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AUTORIZACIÓN PARA EL USO DE MAQUINARIA</w:t>
      </w:r>
    </w:p>
    <w:p/>
    <w:p>
      <w:r>
        <w:rPr>
          <w:b/>
          <w:sz w:val="20"/>
        </w:rPr>
        <w:t>Datos del Autorizante: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</w:t>
      </w:r>
    </w:p>
    <w:p/>
    <w:p>
      <w:r>
        <w:rPr>
          <w:b/>
          <w:sz w:val="20"/>
        </w:rPr>
        <w:t>Datos del Autorizado: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</w:t>
      </w:r>
    </w:p>
    <w:p/>
    <w:p>
      <w:r>
        <w:rPr>
          <w:b/>
          <w:sz w:val="20"/>
        </w:rPr>
        <w:t>Datos de la Maquinaria:</w:t>
      </w:r>
    </w:p>
    <w:p>
      <w:r>
        <w:rPr>
          <w:b w:val="0"/>
          <w:sz w:val="20"/>
        </w:rPr>
        <w:t>Tipo de Maquinaria : _________________________________________________</w:t>
      </w:r>
    </w:p>
    <w:p>
      <w:r>
        <w:rPr>
          <w:b w:val="0"/>
          <w:sz w:val="20"/>
        </w:rPr>
        <w:t>Marca/Modelo : _______________________________________________________</w:t>
      </w:r>
    </w:p>
    <w:p>
      <w:r>
        <w:rPr>
          <w:b w:val="0"/>
          <w:sz w:val="20"/>
        </w:rPr>
        <w:t>Número de Serie : ____________________________________________________</w:t>
      </w:r>
    </w:p>
    <w:p>
      <w:r>
        <w:rPr>
          <w:b w:val="0"/>
          <w:sz w:val="20"/>
        </w:rPr>
        <w:t>Ubicación : __________________________________________________________</w:t>
      </w:r>
    </w:p>
    <w:p/>
    <w:p>
      <w:r>
        <w:rPr>
          <w:b/>
          <w:sz w:val="20"/>
        </w:rPr>
        <w:t>Objeto de la Autorización:</w:t>
      </w:r>
    </w:p>
    <w:p>
      <w:r>
        <w:rPr>
          <w:b w:val="0"/>
          <w:sz w:val="20"/>
        </w:rPr>
        <w:t>El autorizante otorga al autorizado permiso para la utilización de la maquinaria descrita anteriormente, en las condiciones y términos que se establecen en el presente documento, asumiendo el autorizado la responsabilidad derivada de su uso conforme a la normativa vigente aplicable.</w:t>
      </w:r>
    </w:p>
    <w:p/>
    <w:p>
      <w:r>
        <w:rPr>
          <w:b/>
          <w:sz w:val="20"/>
        </w:rPr>
        <w:t>Condiciones de Uso:</w:t>
      </w:r>
    </w:p>
    <w:p>
      <w:r>
        <w:rPr>
          <w:b w:val="0"/>
          <w:sz w:val="20"/>
        </w:rPr>
        <w:t>El autorizado se compromete a utilizar la maquinaria conforme a las instrucciones del fabricante, cumplir con las normas de seguridad laboral y mantenimiento, y a notificar cualquier incidencia o daño que pudiera afectar al correcto funcionamiento o seguridad de la maquinaria.</w:t>
      </w:r>
    </w:p>
    <w:p/>
    <w:p>
      <w:r>
        <w:rPr>
          <w:b/>
          <w:sz w:val="20"/>
        </w:rPr>
        <w:t>Responsabilidades y Limitaciones:</w:t>
      </w:r>
    </w:p>
    <w:p>
      <w:r>
        <w:rPr>
          <w:b w:val="0"/>
          <w:sz w:val="20"/>
        </w:rPr>
        <w:t>El autorizante no se responsabiliza de los daños personales o materiales que puedan derivarse del uso incorrecto o negligente de la maquinaria por parte del autorizado. Asimismo, el autorizado asume la obligación de indemnizar al autorizante por cualquier daño o perjuicio causado por el incumplimiento de las condiciones establecidas.</w:t>
      </w:r>
    </w:p>
    <w:p/>
    <w:p>
      <w:r>
        <w:rPr>
          <w:b/>
          <w:sz w:val="20"/>
        </w:rPr>
        <w:t>Duración y Revocación de la Autorización:</w:t>
      </w:r>
    </w:p>
    <w:p>
      <w:r>
        <w:rPr>
          <w:b w:val="0"/>
          <w:sz w:val="20"/>
        </w:rPr>
        <w:t>La presente autorización tendrá validez mientras no sea revocada expresamente por el autorizante, quien podrá hacerlo en cualquier momento mediante notificación escrita al autorizado.</w:t>
      </w:r>
    </w:p>
    <w:p/>
    <w:p>
      <w:r>
        <w:rPr>
          <w:b/>
          <w:sz w:val="20"/>
        </w:rPr>
        <w:t>Legislación Aplicable:</w:t>
      </w:r>
    </w:p>
    <w:p>
      <w:r>
        <w:rPr>
          <w:b w:val="0"/>
          <w:sz w:val="20"/>
        </w:rPr>
        <w:t>Para todo lo no previsto en este documento, las partes se someten expresamente a lo establecido en la legislación española vigente, especialmente en materia de seguridad laboral y responsabilidad civil.</w:t>
      </w:r>
    </w:p>
    <w:p/>
    <w:p/>
    <w:p>
      <w:r>
        <w:rPr>
          <w:b w:val="0"/>
          <w:sz w:val="20"/>
        </w:rPr>
        <w:t>Lugar de emisión : _________________________________________________</w:t>
      </w:r>
    </w:p>
    <w:p>
      <w:r>
        <w:rPr>
          <w:b w:val="0"/>
          <w:sz w:val="20"/>
        </w:rPr>
        <w:t>Firma del Autorizante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AUTORIZANTE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AUTORIZADO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https://lex-mercantil.com/autorizacion-uso-maquinaria/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autorizacion-uso-maquinaria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