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INTENCIONES</w:t>
      </w:r>
    </w:p>
    <w:p/>
    <w:p>
      <w:r>
        <w:rPr>
          <w:b/>
          <w:sz w:val="20"/>
        </w:rPr>
        <w:t>D./Dña.: ____________________________________________________________</w:t>
      </w:r>
    </w:p>
    <w:p>
      <w:r>
        <w:rPr>
          <w:b w:val="0"/>
          <w:sz w:val="20"/>
        </w:rPr>
        <w:t>DNI/NIE: 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tiene interés en iniciar negociaciones con la finalidad de llevar a cabo un posible acuerdo entre las partes, cuya naturaleza y términos quedan reflejados en la presente carta de intenciones, que tiene carácter meramente informativo y no vinculante salvo en las cláusulas expresamente indicadas.</w:t>
      </w:r>
    </w:p>
    <w:p/>
    <w:p>
      <w:r>
        <w:rPr>
          <w:b/>
          <w:sz w:val="20"/>
        </w:rPr>
        <w:t>ACUERDAN:</w:t>
      </w:r>
    </w:p>
    <w:p>
      <w:r>
        <w:rPr>
          <w:b/>
          <w:sz w:val="20"/>
        </w:rPr>
        <w:t>Primero. Objeto de la carta.</w:t>
      </w:r>
    </w:p>
    <w:p>
      <w:r>
        <w:rPr>
          <w:b w:val="0"/>
          <w:sz w:val="20"/>
        </w:rPr>
        <w:t>La presente carta tiene por objeto establecer las bases y condiciones generales que regirán las negociaciones encaminadas a la formalización de un acuerdo definitivo entre las partes, que se desarrollará en un contrato posterior y debidamente firmado.</w:t>
      </w:r>
    </w:p>
    <w:p/>
    <w:p>
      <w:r>
        <w:rPr>
          <w:b/>
          <w:sz w:val="20"/>
        </w:rPr>
        <w:t>Segundo. Confidencialidad.</w:t>
      </w:r>
    </w:p>
    <w:p>
      <w:r>
        <w:rPr>
          <w:b w:val="0"/>
          <w:sz w:val="20"/>
        </w:rPr>
        <w:t>Las partes se comprometen a guardar estricta confidencialidad respecto a toda la información e información documental recibida o intercambiada con ocasión de estas negociaciones, no pudiendo divulgarla a terceros sin consentimiento previo y por escrito de la otra parte, salvo obligación legal.</w:t>
      </w:r>
    </w:p>
    <w:p/>
    <w:p>
      <w:r>
        <w:rPr>
          <w:b/>
          <w:sz w:val="20"/>
        </w:rPr>
        <w:t>Tercero. Duración.</w:t>
      </w:r>
    </w:p>
    <w:p>
      <w:r>
        <w:rPr>
          <w:b w:val="0"/>
          <w:sz w:val="20"/>
        </w:rPr>
        <w:t>Esta carta de intenciones tendrá una vigencia de _________ meses desde la fecha de su firma, pudiendo prorrogarse por acuerdo escrito entre las partes.</w:t>
      </w:r>
    </w:p>
    <w:p/>
    <w:p>
      <w:r>
        <w:rPr>
          <w:b/>
          <w:sz w:val="20"/>
        </w:rPr>
        <w:t>Cuarto. No vinculación.</w:t>
      </w:r>
    </w:p>
    <w:p>
      <w:r>
        <w:rPr>
          <w:b w:val="0"/>
          <w:sz w:val="20"/>
        </w:rPr>
        <w:t>Salvo las obligaciones expresamente indicadas en esta carta, ninguna de las partes estará obligada a culminar las negociaciones ni a formalizar el acuerdo definitivo, quedando en todo caso sujetas las partes a la legislación vigente aplicable.</w:t>
      </w:r>
    </w:p>
    <w:p/>
    <w:p>
      <w:r>
        <w:rPr>
          <w:b/>
          <w:sz w:val="20"/>
        </w:rPr>
        <w:t>Quinto. Legislación aplicable y jurisdicción.</w:t>
      </w:r>
    </w:p>
    <w:p>
      <w:r>
        <w:rPr>
          <w:b w:val="0"/>
          <w:sz w:val="20"/>
        </w:rPr>
        <w:t>La presente carta de intenciones se regirá e interpretará conforme a la legislación española. Para la resolución de cualquier controversia derivada de la interpretación o ejecución del presente documento, las partes se someten expresamente a la jurisdicción de los Juzgados y Tribunales de ________________, renunciando a cualquier otro fuero que pudiera corresponderles.</w:t>
      </w:r>
    </w:p>
    <w:p/>
    <w:p/>
    <w:p>
      <w:pPr>
        <w:jc w:val="center"/>
      </w:pPr>
      <w:r>
        <w:rPr>
          <w:b w:val="0"/>
          <w:sz w:val="20"/>
        </w:rPr>
        <w:t>En prueba de conformidad, las partes firman la presente carta de intenciones en lugar y fecha que a continuación se indican: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RECEPTOR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https://lex-mercantil.com/carta-de-intenciones-modelo/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carta-de-intenciones-model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