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SUBROGACIÓN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Subrogante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Subrogado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Contrato/Subrogación :</w:t>
      </w:r>
    </w:p>
    <w:p>
      <w:r>
        <w:rPr>
          <w:b w:val="0"/>
          <w:sz w:val="20"/>
        </w:rPr>
        <w:t>Número o Referencia del Contrato : _____________________________________</w:t>
      </w:r>
    </w:p>
    <w:p>
      <w:r>
        <w:rPr>
          <w:b w:val="0"/>
          <w:sz w:val="20"/>
        </w:rPr>
        <w:t>Objeto del Contrato : __________________________________________________</w:t>
      </w:r>
    </w:p>
    <w:p>
      <w:r>
        <w:rPr>
          <w:b w:val="0"/>
          <w:sz w:val="20"/>
        </w:rPr>
        <w:t>Fecha de Formalización : _______________________________________________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Primero.- Que el Subrogante es parte legítima en el contrato arriba referido y ostenta todos los derechos y obligaciones derivados del mismo.</w:t>
      </w:r>
    </w:p>
    <w:p>
      <w:r>
        <w:rPr>
          <w:b w:val="0"/>
          <w:sz w:val="20"/>
        </w:rPr>
        <w:t>Segundo.- Que, conforme a lo previsto en la normativa aplicable, se procede a la subrogación en los derechos y obligaciones inherentes a dicho contrato.</w:t>
      </w:r>
    </w:p>
    <w:p>
      <w:r>
        <w:rPr>
          <w:b w:val="0"/>
          <w:sz w:val="20"/>
        </w:rPr>
        <w:t>Tercero.- Que el Subrogado acepta expresamente la subrogación y asume desde este acto todos los derechos y obligaciones que corresponden al Subrogante en el contrato mencionado.</w:t>
      </w:r>
    </w:p>
    <w:p/>
    <w:p>
      <w:r>
        <w:rPr>
          <w:b/>
          <w:sz w:val="20"/>
        </w:rPr>
        <w:t>ACUERDAN:</w:t>
      </w:r>
    </w:p>
    <w:p>
      <w:r>
        <w:rPr>
          <w:b w:val="0"/>
          <w:sz w:val="20"/>
        </w:rPr>
        <w:t>Primero.- El Subrogante cede y transmite al Subrogado, y este acepta, la totalidad de derechos y obligaciones derivados del contrato referido, con todos sus efectos legales.</w:t>
      </w:r>
    </w:p>
    <w:p>
      <w:r>
        <w:rPr>
          <w:b w:val="0"/>
          <w:sz w:val="20"/>
        </w:rPr>
        <w:t>Segundo.- La subrogación se realiza con todos los efectos desde la fecha de firma de la presente carta, sin perjuicio de los términos y condiciones establecidos en el contrato original.</w:t>
      </w:r>
    </w:p>
    <w:p>
      <w:r>
        <w:rPr>
          <w:b w:val="0"/>
          <w:sz w:val="20"/>
        </w:rPr>
        <w:t>Tercero.- Ambas partes se obligan a cumplir y respetar lo dispuesto en esta carta y en el contrato subrogado, respondiendo cada una en lo que le corresponde.</w:t>
      </w:r>
    </w:p>
    <w:p>
      <w:r>
        <w:rPr>
          <w:b w:val="0"/>
          <w:sz w:val="20"/>
        </w:rPr>
        <w:t>Cuarto.- Para todo lo no previsto en esta carta se estará a lo dispuesto en la legislación vigente aplicable y en las cláusulas del contrato originario.</w:t>
      </w:r>
    </w:p>
    <w:p/>
    <w:p>
      <w:r>
        <w:rPr>
          <w:b w:val="0"/>
          <w:sz w:val="20"/>
        </w:rPr>
        <w:t>Y en prueba de conformidad, firman la presente carta en el lugar indicado.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SUBROGANTE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SUBROGADO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https://lex-mercantil.com/carta-de-subrogacion-ejemplo/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arta-de-subrogacion-ejempl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