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CERTIFICADO FITOSANITARIO</w:t>
      </w:r>
    </w:p>
    <w:p/>
    <w:p>
      <w:r>
        <w:rPr>
          <w:b/>
          <w:sz w:val="20"/>
        </w:rPr>
        <w:t>Datos del Solicitante :</w:t>
      </w:r>
    </w:p>
    <w:p>
      <w:r>
        <w:rPr>
          <w:b w:val="0"/>
          <w:sz w:val="20"/>
        </w:rPr>
        <w:t>Nombre o Razón Social : _______________________________________________</w:t>
      </w:r>
    </w:p>
    <w:p>
      <w:r>
        <w:rPr>
          <w:b w:val="0"/>
          <w:sz w:val="20"/>
        </w:rPr>
        <w:t>NIF / CIF : 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Expedidor 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Cargo / Función : ______________________________________________________</w:t>
      </w:r>
    </w:p>
    <w:p>
      <w:r>
        <w:rPr>
          <w:b w:val="0"/>
          <w:sz w:val="20"/>
        </w:rPr>
        <w:t>Organismo Emisor : 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Producto Fitosanitario :</w:t>
      </w:r>
    </w:p>
    <w:p>
      <w:r>
        <w:rPr>
          <w:b w:val="0"/>
          <w:sz w:val="20"/>
        </w:rPr>
        <w:t>Tipo de Producto : _____________________________________________________</w:t>
      </w:r>
    </w:p>
    <w:p>
      <w:r>
        <w:rPr>
          <w:b w:val="0"/>
          <w:sz w:val="20"/>
        </w:rPr>
        <w:t>Nombre Comercial : _____________________________________________________</w:t>
      </w:r>
    </w:p>
    <w:p>
      <w:r>
        <w:rPr>
          <w:b w:val="0"/>
          <w:sz w:val="20"/>
        </w:rPr>
        <w:t>Cantidad : _____________________________________________________________</w:t>
      </w:r>
    </w:p>
    <w:p>
      <w:r>
        <w:rPr>
          <w:b w:val="0"/>
          <w:sz w:val="20"/>
        </w:rPr>
        <w:t>Unidad de Medida : _____________________________________________________</w:t>
      </w:r>
    </w:p>
    <w:p>
      <w:r>
        <w:rPr>
          <w:b w:val="0"/>
          <w:sz w:val="20"/>
        </w:rPr>
        <w:t>Procedencia : _________________________________________________________</w:t>
      </w:r>
    </w:p>
    <w:p>
      <w:r>
        <w:rPr>
          <w:b w:val="0"/>
          <w:sz w:val="20"/>
        </w:rPr>
        <w:t>Destino : ______________________________________________________________</w:t>
      </w:r>
    </w:p>
    <w:p/>
    <w:p>
      <w:r>
        <w:rPr>
          <w:b/>
          <w:sz w:val="20"/>
        </w:rPr>
        <w:t>Declaraciones y Certificaciones :</w:t>
      </w:r>
    </w:p>
    <w:p>
      <w:r>
        <w:rPr>
          <w:b w:val="0"/>
          <w:sz w:val="20"/>
        </w:rPr>
        <w:t>El organismo emisor certifica que el producto fitosanitario descrito cumple con las normativas vigentes y está libre de plagas y enfermedades cuarentenarias conforme a la legislación aplicable en España y la Unión Europea.</w:t>
      </w:r>
    </w:p>
    <w:p/>
    <w:p>
      <w:r>
        <w:rPr>
          <w:b w:val="0"/>
          <w:sz w:val="20"/>
        </w:rPr>
        <w:t>Este certificado se expide para garantizar el cumplimiento de los requisitos fitosanitarios en la importación, exportación o tránsito del producto fitosanitario mencionado, de conformidad con la normativa vigente y sin perjuicio de las inspecciones y controles posteriores que pudieran realizarse.</w:t>
      </w:r>
    </w:p>
    <w:p/>
    <w:p>
      <w:r>
        <w:rPr>
          <w:b/>
          <w:sz w:val="20"/>
        </w:rPr>
        <w:t>Cláusula 1 – Objeto del certificado</w:t>
      </w:r>
    </w:p>
    <w:p>
      <w:r>
        <w:rPr>
          <w:b w:val="0"/>
          <w:sz w:val="20"/>
        </w:rPr>
        <w:t>El presente certificado tiene por objeto acreditar que el producto fitosanitario indicado ha sido inspeccionado y cumple con los requisitos sanitarios establecidos para su movilización dentro y fuera del territorio nacional.</w:t>
      </w:r>
    </w:p>
    <w:p/>
    <w:p>
      <w:r>
        <w:rPr>
          <w:b/>
          <w:sz w:val="20"/>
        </w:rPr>
        <w:t>Cláusula 2 – Validez y limitaciones</w:t>
      </w:r>
    </w:p>
    <w:p>
      <w:r>
        <w:rPr>
          <w:b w:val="0"/>
          <w:sz w:val="20"/>
        </w:rPr>
        <w:t>El certificado tendrá validez exclusivamente para el producto descrito y en el estado en que se encuentre en el momento de su emisión. No exime de cumplir otras disposiciones regulatorias aplicables a la importación, exportación o uso del producto.</w:t>
      </w:r>
    </w:p>
    <w:p/>
    <w:p>
      <w:r>
        <w:rPr>
          <w:b/>
          <w:sz w:val="20"/>
        </w:rPr>
        <w:t>Cláusula 3 – Responsabilidades</w:t>
      </w:r>
    </w:p>
    <w:p>
      <w:r>
        <w:rPr>
          <w:b w:val="0"/>
          <w:sz w:val="20"/>
        </w:rPr>
        <w:t>El titular del producto es responsable del correcto uso y conservación del mismo y deberá cumplir con las exigencias legales adicionales que pudieran ser requeridas por autoridades competentes durante su ciclo de vida comercial.</w:t>
      </w:r>
    </w:p>
    <w:p/>
    <w:p>
      <w:r>
        <w:rPr>
          <w:b/>
          <w:sz w:val="20"/>
        </w:rPr>
        <w:t>Cláusula 4 – Inspección y control</w:t>
      </w:r>
    </w:p>
    <w:p>
      <w:r>
        <w:rPr>
          <w:b w:val="0"/>
          <w:sz w:val="20"/>
        </w:rPr>
        <w:t>El organismo competente podrá realizar inspecciones y controles posteriores para verificar el cumplimiento de las condiciones fitosanitarias establecidas, pudiendo revocar o suspender el certificado en caso de incumplimiento.</w:t>
      </w:r>
    </w:p>
    <w:p/>
    <w:p/>
    <w:p>
      <w:r>
        <w:rPr>
          <w:b/>
          <w:sz w:val="20"/>
        </w:rPr>
        <w:t>Lugar para firma y sello oficial :</w:t>
      </w:r>
    </w:p>
    <w:p>
      <w:r>
        <w:rPr>
          <w:b w:val="0"/>
          <w:sz w:val="20"/>
        </w:rPr>
        <w:t>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EXPEDIDOR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https://lex-mercantil.com/certificado-fitosanitario-formato/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certificado-fitosanitario-formato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