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DONACIÓN DE VEHÍCULO</w:t>
      </w:r>
    </w:p>
    <w:p/>
    <w:p>
      <w:r>
        <w:rPr>
          <w:b w:val="0"/>
          <w:sz w:val="20"/>
        </w:rPr>
        <w:t>Lugar : ____________________________    Fecha : ____________________________</w:t>
      </w:r>
    </w:p>
    <w:p/>
    <w:p>
      <w:r>
        <w:rPr>
          <w:b/>
          <w:sz w:val="20"/>
        </w:rPr>
        <w:t>Datos del Donante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Donatario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Vehículo Donado :</w:t>
      </w:r>
    </w:p>
    <w:p>
      <w:r>
        <w:rPr>
          <w:b w:val="0"/>
          <w:sz w:val="20"/>
        </w:rPr>
        <w:t>Marca/Modelo : _________________________________________________________</w:t>
      </w:r>
    </w:p>
    <w:p>
      <w:r>
        <w:rPr>
          <w:b w:val="0"/>
          <w:sz w:val="20"/>
        </w:rPr>
        <w:t>Matrícula : _____________________________________________________________</w:t>
      </w:r>
    </w:p>
    <w:p>
      <w:r>
        <w:rPr>
          <w:b w:val="0"/>
          <w:sz w:val="20"/>
        </w:rPr>
        <w:t>Número de Bastidor (VIN) : _____________________________________________</w:t>
      </w:r>
    </w:p>
    <w:p>
      <w:r>
        <w:rPr>
          <w:b w:val="0"/>
          <w:sz w:val="20"/>
        </w:rPr>
        <w:t>Año de fabricación : _________________________________________________</w:t>
      </w:r>
    </w:p>
    <w:p>
      <w:r>
        <w:rPr>
          <w:b w:val="0"/>
          <w:sz w:val="20"/>
        </w:rPr>
        <w:t>Kilometraje : __________________________________________________________</w:t>
      </w:r>
    </w:p>
    <w:p/>
    <w:p>
      <w:r>
        <w:rPr>
          <w:b/>
          <w:sz w:val="20"/>
        </w:rPr>
        <w:t>Cláusula 1 – Objeto de la donación</w:t>
      </w:r>
    </w:p>
    <w:p>
      <w:r>
        <w:rPr>
          <w:b w:val="0"/>
          <w:sz w:val="20"/>
        </w:rPr>
        <w:t>El donante transmite gratuitamente y de forma irrevocable la propiedad del vehículo descrito al donatario, quien acepta dicha donación en los términos establecidos en este contrato.</w:t>
      </w:r>
    </w:p>
    <w:p/>
    <w:p>
      <w:r>
        <w:rPr>
          <w:b/>
          <w:sz w:val="20"/>
        </w:rPr>
        <w:t>Cláusula 2 – Estado del vehículo</w:t>
      </w:r>
    </w:p>
    <w:p>
      <w:r>
        <w:rPr>
          <w:b w:val="0"/>
          <w:sz w:val="20"/>
        </w:rPr>
        <w:t>El donante declara que el vehículo objeto de la donación se encuentra libre de cargas, gravámenes, multas o cualquier limitación que pueda afectar a su libre disposición y que se entrega en el estado en que se encuentra, sin garantía adicional más allá de la legalmente establecida para este tipo de contratos.</w:t>
      </w:r>
    </w:p>
    <w:p/>
    <w:p>
      <w:r>
        <w:rPr>
          <w:b/>
          <w:sz w:val="20"/>
        </w:rPr>
        <w:t>Cláusula 3 – Entrega y transmisión</w:t>
      </w:r>
    </w:p>
    <w:p>
      <w:r>
        <w:rPr>
          <w:b w:val="0"/>
          <w:sz w:val="20"/>
        </w:rPr>
        <w:t>La entrega material y la transmisión de la propiedad se efectuarán en el momento de la firma del presente contrato, junto con la entrega de toda la documentación necesaria para la transferencia del vehículo ante la autoridad competente.</w:t>
      </w:r>
    </w:p>
    <w:p/>
    <w:p>
      <w:r>
        <w:rPr>
          <w:b/>
          <w:sz w:val="20"/>
        </w:rPr>
        <w:t>Cláusula 4 – Obligaciones y gastos</w:t>
      </w:r>
    </w:p>
    <w:p>
      <w:r>
        <w:rPr>
          <w:b w:val="0"/>
          <w:sz w:val="20"/>
        </w:rPr>
        <w:t>El donatario asume todos los gastos, impuestos y tasas derivados de la transferencia del vehículo, así como cualquier trámite necesario para la formalización de la donación y el cambio de titularidad.</w:t>
      </w:r>
    </w:p>
    <w:p/>
    <w:p>
      <w:r>
        <w:rPr>
          <w:b/>
          <w:sz w:val="20"/>
        </w:rPr>
        <w:t>Cláusula 5 – Responsabilidades</w:t>
      </w:r>
    </w:p>
    <w:p>
      <w:r>
        <w:rPr>
          <w:b w:val="0"/>
          <w:sz w:val="20"/>
        </w:rPr>
        <w:t>A partir de la entrega, el donatario asume toda responsabilidad sobre el vehículo, eximiendo al donante de cualquier responsabilidad por daños, multas o incidencias posteriores.</w:t>
      </w:r>
    </w:p>
    <w:p/>
    <w:p>
      <w:r>
        <w:rPr>
          <w:b/>
          <w:sz w:val="20"/>
        </w:rPr>
        <w:t>Cláusula 6 – Legislación aplicable</w:t>
      </w:r>
    </w:p>
    <w:p>
      <w:r>
        <w:rPr>
          <w:b w:val="0"/>
          <w:sz w:val="20"/>
        </w:rPr>
        <w:t>Este contrato se regirá por lo dispuesto en el Código Civil y demás legislación aplicable en materia de donaciones y tráfico de vehículos en España.</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DONANTE</w:t>
            </w:r>
          </w:p>
        </w:tc>
        <w:tc>
          <w:tcPr>
            <w:tcW w:type="dxa" w:w="4986"/>
            <w:tcBorders>
              <w:top w:val="nil"/>
              <w:left w:val="nil"/>
              <w:bottom w:val="nil"/>
              <w:right w:val="nil"/>
              <w:insideH w:val="nil"/>
              <w:insideV w:val="nil"/>
            </w:tcBorders>
          </w:tcPr>
          <w:p>
            <w:pPr>
              <w:jc w:val="center"/>
            </w:pPr>
            <w:r>
              <w:t>DONATARIO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https://lex-mercantil.com/contrato-donacion-vehiculo/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contrato-donacion-vehiculo/"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