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CONTRATO DE PRESTACIÓN DE SERVICIOS FREELANCE</w:t>
      </w:r>
    </w:p>
    <w:p/>
    <w:p>
      <w:r>
        <w:rPr>
          <w:b w:val="0"/>
          <w:sz w:val="20"/>
        </w:rPr>
        <w:t>Lugar : ____________________________    Fecha : ____________________________</w:t>
      </w:r>
    </w:p>
    <w:p/>
    <w:p>
      <w:r>
        <w:rPr>
          <w:b/>
          <w:sz w:val="20"/>
        </w:rPr>
        <w:t>Datos del Cliente:</w:t>
      </w:r>
    </w:p>
    <w:p>
      <w:r>
        <w:rPr>
          <w:b w:val="0"/>
          <w:sz w:val="20"/>
        </w:rPr>
        <w:t>Nombre o Razón Social : ________________________________________________</w:t>
      </w:r>
    </w:p>
    <w:p>
      <w:r>
        <w:rPr>
          <w:b w:val="0"/>
          <w:sz w:val="20"/>
        </w:rPr>
        <w:t>NIF/CIF : ________________________________________________________________</w:t>
      </w:r>
    </w:p>
    <w:p>
      <w:r>
        <w:rPr>
          <w:b w:val="0"/>
          <w:sz w:val="20"/>
        </w:rPr>
        <w:t>Dirección : _____________________________________________________________</w:t>
      </w:r>
    </w:p>
    <w:p>
      <w:r>
        <w:rPr>
          <w:b w:val="0"/>
          <w:sz w:val="20"/>
        </w:rPr>
        <w:t>Teléfono : ______________________________________________________________</w:t>
      </w:r>
    </w:p>
    <w:p>
      <w:r>
        <w:rPr>
          <w:b w:val="0"/>
          <w:sz w:val="20"/>
        </w:rPr>
        <w:t>Correo electrónico : _____________________________________________________</w:t>
      </w:r>
    </w:p>
    <w:p/>
    <w:p>
      <w:r>
        <w:rPr>
          <w:b/>
          <w:sz w:val="20"/>
        </w:rPr>
        <w:t>Datos del Profesional Freelance:</w:t>
      </w:r>
    </w:p>
    <w:p>
      <w:r>
        <w:rPr>
          <w:b w:val="0"/>
          <w:sz w:val="20"/>
        </w:rPr>
        <w:t>Nombre y Apellidos : _____________________________________________________</w:t>
      </w:r>
    </w:p>
    <w:p>
      <w:r>
        <w:rPr>
          <w:b w:val="0"/>
          <w:sz w:val="20"/>
        </w:rPr>
        <w:t>NIF : _________________________________________________________________</w:t>
      </w:r>
    </w:p>
    <w:p>
      <w:r>
        <w:rPr>
          <w:b w:val="0"/>
          <w:sz w:val="20"/>
        </w:rPr>
        <w:t>Dirección : ______________________________________________________________</w:t>
      </w:r>
    </w:p>
    <w:p>
      <w:r>
        <w:rPr>
          <w:b w:val="0"/>
          <w:sz w:val="20"/>
        </w:rPr>
        <w:t>Teléfono : ______________________________________________________________</w:t>
      </w:r>
    </w:p>
    <w:p>
      <w:r>
        <w:rPr>
          <w:b w:val="0"/>
          <w:sz w:val="20"/>
        </w:rPr>
        <w:t>Correo electrónico : _____________________________________________________</w:t>
      </w:r>
    </w:p>
    <w:p/>
    <w:p>
      <w:r>
        <w:rPr>
          <w:b/>
          <w:sz w:val="20"/>
        </w:rPr>
        <w:t>Objeto del Contrato:</w:t>
      </w:r>
    </w:p>
    <w:p>
      <w:r>
        <w:rPr>
          <w:b w:val="0"/>
          <w:sz w:val="20"/>
        </w:rPr>
        <w:t>El Freelancer se compromete a prestar al Cliente los servicios profesionales descritos a continuación, de forma independiente y sin relación laboral alguna, conforme a las condiciones pactadas en este contrato.</w:t>
      </w:r>
    </w:p>
    <w:p/>
    <w:p>
      <w:r>
        <w:rPr>
          <w:b/>
          <w:sz w:val="20"/>
        </w:rPr>
        <w:t>Descripción de los Servicios:</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r>
        <w:rPr>
          <w:b/>
          <w:sz w:val="20"/>
        </w:rPr>
        <w:t>Duración y Vigencia:</w:t>
      </w:r>
    </w:p>
    <w:p>
      <w:r>
        <w:rPr>
          <w:b w:val="0"/>
          <w:sz w:val="20"/>
        </w:rPr>
        <w:t>El presente contrato tendrá una duración de ______ meses, iniciándose en la fecha de firma y pudiendo ser renovado o finalizado conforme a lo establecido en este documento.</w:t>
      </w:r>
    </w:p>
    <w:p/>
    <w:p>
      <w:r>
        <w:rPr>
          <w:b/>
          <w:sz w:val="20"/>
        </w:rPr>
        <w:t>Precio y Forma de Pago:</w:t>
      </w:r>
    </w:p>
    <w:p>
      <w:r>
        <w:rPr>
          <w:b w:val="0"/>
          <w:sz w:val="20"/>
        </w:rPr>
        <w:t>El Cliente abonará al Freelancer la cantidad de _________________ EUR por los servicios prestados, según el siguiente calendario y modalidad de pagos:</w:t>
      </w:r>
    </w:p>
    <w:p>
      <w:r>
        <w:rPr>
          <w:b w:val="0"/>
          <w:sz w:val="20"/>
        </w:rPr>
        <w:t>___________________________________________________________________________</w:t>
      </w:r>
    </w:p>
    <w:p>
      <w:r>
        <w:rPr>
          <w:b w:val="0"/>
          <w:sz w:val="20"/>
        </w:rPr>
        <w:t>___________________________________________________________________________</w:t>
      </w:r>
    </w:p>
    <w:p/>
    <w:p>
      <w:r>
        <w:rPr>
          <w:b/>
          <w:sz w:val="20"/>
        </w:rPr>
        <w:t>Obligaciones del Freelancer:</w:t>
      </w:r>
    </w:p>
    <w:p>
      <w:r>
        <w:rPr>
          <w:b w:val="0"/>
          <w:sz w:val="20"/>
        </w:rPr>
        <w:t>1. Desarrollar los servicios contratados con la diligencia y profesionalidad debidas.</w:t>
      </w:r>
    </w:p>
    <w:p>
      <w:r>
        <w:rPr>
          <w:b w:val="0"/>
          <w:sz w:val="20"/>
        </w:rPr>
        <w:t>2. Mantener la confidencialidad respecto a la información facilitada por el Cliente.</w:t>
      </w:r>
    </w:p>
    <w:p>
      <w:r>
        <w:rPr>
          <w:b w:val="0"/>
          <w:sz w:val="20"/>
        </w:rPr>
        <w:t>3. Entregar los trabajos en los plazos convenidos.</w:t>
      </w:r>
    </w:p>
    <w:p/>
    <w:p>
      <w:r>
        <w:rPr>
          <w:b/>
          <w:sz w:val="20"/>
        </w:rPr>
        <w:t>Obligaciones del Cliente:</w:t>
      </w:r>
    </w:p>
    <w:p>
      <w:r>
        <w:rPr>
          <w:b w:val="0"/>
          <w:sz w:val="20"/>
        </w:rPr>
        <w:t>1. Facilitar al Freelancer toda la información y recursos necesarios para la correcta prestación de los servicios.</w:t>
      </w:r>
    </w:p>
    <w:p>
      <w:r>
        <w:rPr>
          <w:b w:val="0"/>
          <w:sz w:val="20"/>
        </w:rPr>
        <w:t>2. Realizar los pagos en tiempo y forma conforme a lo acordado.</w:t>
      </w:r>
    </w:p>
    <w:p>
      <w:r>
        <w:rPr>
          <w:b w:val="0"/>
          <w:sz w:val="20"/>
        </w:rPr>
        <w:t>3. Colaborar en la revisión y aprobación de los trabajos entregados.</w:t>
      </w:r>
    </w:p>
    <w:p/>
    <w:p>
      <w:r>
        <w:rPr>
          <w:b/>
          <w:sz w:val="20"/>
        </w:rPr>
        <w:t>Propiedad Intelectual:</w:t>
      </w:r>
    </w:p>
    <w:p>
      <w:r>
        <w:rPr>
          <w:b w:val="0"/>
          <w:sz w:val="20"/>
        </w:rPr>
        <w:t>Los derechos de propiedad intelectual derivados de los trabajos realizados por el Freelancer serán cedidos al Cliente tras el pago íntegro del precio pactado, salvo pacto en contrario. El Freelancer conservará la titularidad de sus métodos, técnicas y conocimientos previos.</w:t>
      </w:r>
    </w:p>
    <w:p/>
    <w:p>
      <w:r>
        <w:rPr>
          <w:b/>
          <w:sz w:val="20"/>
        </w:rPr>
        <w:t>Confidencialidad:</w:t>
      </w:r>
    </w:p>
    <w:p>
      <w:r>
        <w:rPr>
          <w:b w:val="0"/>
          <w:sz w:val="20"/>
        </w:rPr>
        <w:t>Ambas partes se obligan a guardar confidencialidad sobre toda la información y documentación a la que tengan acceso con motivo de este contrato, durante su vigencia y tras su finalización.</w:t>
      </w:r>
    </w:p>
    <w:p/>
    <w:p>
      <w:r>
        <w:rPr>
          <w:b/>
          <w:sz w:val="20"/>
        </w:rPr>
        <w:t>Responsabilidad:</w:t>
      </w:r>
    </w:p>
    <w:p>
      <w:r>
        <w:rPr>
          <w:b w:val="0"/>
          <w:sz w:val="20"/>
        </w:rPr>
        <w:t>El Freelancer responderá por los daños y perjuicios ocasionados por incumplimiento o negligencia en la prestación de los servicios, limitándose su responsabilidad al importe total abonado por el Cliente en virtud de este contrato.</w:t>
      </w:r>
    </w:p>
    <w:p/>
    <w:p>
      <w:r>
        <w:rPr>
          <w:b/>
          <w:sz w:val="20"/>
        </w:rPr>
        <w:t>Resolución del Contrato:</w:t>
      </w:r>
    </w:p>
    <w:p>
      <w:r>
        <w:rPr>
          <w:b w:val="0"/>
          <w:sz w:val="20"/>
        </w:rPr>
        <w:t>El contrato podrá extinguirse por mutuo acuerdo, cumplimiento del objeto, incumplimiento de las obligaciones o por cualquier otra causa legalmente prevista, notificándose por escrito con un plazo mínimo de ______ días.</w:t>
      </w:r>
    </w:p>
    <w:p/>
    <w:p>
      <w:r>
        <w:rPr>
          <w:b/>
          <w:sz w:val="20"/>
        </w:rPr>
        <w:t>Legislación Aplicable y Jurisdicción:</w:t>
      </w:r>
    </w:p>
    <w:p>
      <w:r>
        <w:rPr>
          <w:b w:val="0"/>
          <w:sz w:val="20"/>
        </w:rPr>
        <w:t>Este contrato se regirá por la legislación española. Para la resolución de cualquier conflicto derivado del presente, las partes se someten expresamente a los juzgados y tribunales del domicilio del Cliente.</w:t>
      </w:r>
    </w:p>
    <w:p/>
    <w:p/>
    <w:p>
      <w:r>
        <w:rPr>
          <w:b w:val="0"/>
          <w:sz w:val="20"/>
        </w:rPr>
        <w:t>Lugar y fecha de la firma :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CLIENTE</w:t>
            </w:r>
          </w:p>
        </w:tc>
        <w:tc>
          <w:tcPr>
            <w:tcW w:type="dxa" w:w="4986"/>
            <w:tcBorders>
              <w:top w:val="nil"/>
              <w:left w:val="nil"/>
              <w:bottom w:val="nil"/>
              <w:right w:val="nil"/>
              <w:insideH w:val="nil"/>
              <w:insideV w:val="nil"/>
            </w:tcBorders>
          </w:tcPr>
          <w:p>
            <w:pPr>
              <w:jc w:val="center"/>
            </w:pPr>
            <w:r>
              <w:t>FREELANCER</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Nombre : ________________________________</w:t>
            </w:r>
          </w:p>
        </w:tc>
        <w:tc>
          <w:tcPr>
            <w:tcW w:type="dxa" w:w="4986"/>
            <w:tcBorders>
              <w:top w:val="nil"/>
              <w:left w:val="nil"/>
              <w:bottom w:val="nil"/>
              <w:right w:val="nil"/>
              <w:insideH w:val="nil"/>
              <w:insideV w:val="nil"/>
            </w:tcBorders>
          </w:tcPr>
          <w:p>
            <w:pPr>
              <w:jc w:val="center"/>
            </w:pPr>
            <w:r>
              <w:t>Nombre :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https://lex-mercantil.com/contrato-freelance/</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https://lex-mercantil.com</w:t>
        </w:r>
      </w:hyperlink>
    </w:p>
    <w:p>
      <w:pPr>
        <w:jc w:val="center"/>
      </w:pPr>
      <w:r>
        <w:rPr>
          <w:color w:val="808080"/>
          <w:sz w:val="20"/>
        </w:rPr>
        <w:t>Esta plantilla está destinada exclusivamente para uso personal y no comercial.</w:t>
        <w:br/>
        <w:t>En caso de distribución o publicación, es obligatorio mencionar la fuente. © lex-mercantil.com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mercantil.com/contrato-freelance/" TargetMode="External"/><Relationship Id="rId10" Type="http://schemas.openxmlformats.org/officeDocument/2006/relationships/hyperlink" Target="https://lex-mercant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