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BAJA DE ALARMA PROSEGUR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 / NIE / CIF : 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 la Instalación :</w:t>
      </w:r>
    </w:p>
    <w:p>
      <w:r>
        <w:rPr>
          <w:b w:val="0"/>
          <w:sz w:val="20"/>
        </w:rPr>
        <w:t>Dirección de la alarma : ____________________________________________</w:t>
      </w:r>
    </w:p>
    <w:p>
      <w:r>
        <w:rPr>
          <w:b w:val="0"/>
          <w:sz w:val="20"/>
        </w:rPr>
        <w:t>Número de contrato Prosegur : _______________________________________</w:t>
      </w:r>
    </w:p>
    <w:p>
      <w:r>
        <w:rPr>
          <w:b w:val="0"/>
          <w:sz w:val="20"/>
        </w:rPr>
        <w:t>Número de alarma : _________________________________________________</w:t>
      </w:r>
    </w:p>
    <w:p/>
    <w:p>
      <w:r>
        <w:rPr>
          <w:b w:val="0"/>
          <w:sz w:val="20"/>
        </w:rPr>
        <w:t>Declaro que solicito la baja del servicio de alarma contratado con Prosegur, con efectos inmediatos o en la fecha que se acuerde, y que he recibido la información y documentación necesaria referente a la cancelación del servicio y al tratamiento de mis datos personales conforme a la normativa vigente.</w:t>
      </w:r>
    </w:p>
    <w:p/>
    <w:p>
      <w:r>
        <w:rPr>
          <w:b/>
          <w:sz w:val="20"/>
        </w:rPr>
        <w:t>Obligaciones y condiciones :</w:t>
      </w:r>
    </w:p>
    <w:p>
      <w:r>
        <w:rPr>
          <w:b w:val="0"/>
          <w:sz w:val="20"/>
        </w:rPr>
        <w:t>1. El cliente se compromete a facilitar el acceso para la retirada del equipo instalado en la dirección indicada, en el momento que Prosegur determine.</w:t>
      </w:r>
    </w:p>
    <w:p>
      <w:r>
        <w:rPr>
          <w:b w:val="0"/>
          <w:sz w:val="20"/>
        </w:rPr>
        <w:t>2. El cliente reconoce que, desde la fecha de baja, Prosegur queda eximida de cualquier responsabilidad relativa a la protección de la propiedad o personas.</w:t>
      </w:r>
    </w:p>
    <w:p>
      <w:r>
        <w:rPr>
          <w:b w:val="0"/>
          <w:sz w:val="20"/>
        </w:rPr>
        <w:t>3. El cliente es responsable de asegurar la devolución correcta y completa de todos los dispositivos y elementos proporcionados por Prosegur, evitando cualquier cargo adicional.</w:t>
      </w:r>
    </w:p>
    <w:p/>
    <w:p>
      <w:r>
        <w:rPr>
          <w:b/>
          <w:sz w:val="20"/>
        </w:rPr>
        <w:t>Confirmación de recepción y aceptación :</w:t>
      </w:r>
    </w:p>
    <w:p>
      <w:r>
        <w:rPr>
          <w:b w:val="0"/>
          <w:sz w:val="20"/>
        </w:rPr>
        <w:t>Prosegur confirma haber recibido la solicitud de baja y procederá a la gestión conforme a sus procedimientos internos, garantizando la confidencialidad y protección de los datos conforme al Reglamento (UE) 2016/679 y la Ley Orgánica 3/2018, de Protección de Datos Personales y garantía de los derechos digitales.</w:t>
      </w:r>
    </w:p>
    <w:p/>
    <w:p/>
    <w:p>
      <w:r>
        <w:rPr>
          <w:b w:val="0"/>
          <w:sz w:val="20"/>
        </w:rPr>
        <w:t>Lugar de solicitud : ________________________________________________</w:t>
      </w:r>
    </w:p>
    <w:p>
      <w:r>
        <w:rPr>
          <w:b w:val="0"/>
          <w:sz w:val="20"/>
        </w:rPr>
        <w:t>Firma del cliente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Prosegur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https://lex-mercantil.com/modelo-baja-prosegur-alarmas/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baja-prosegur-alarma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