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CARTA DE BAJA MOVISTAR POR FALLECIMIENTO</w:t>
      </w:r>
    </w:p>
    <w:p/>
    <w:p/>
    <w:p>
      <w:r>
        <w:rPr>
          <w:b/>
          <w:sz w:val="20"/>
        </w:rPr>
        <w:t>Datos del remitente:</w:t>
      </w:r>
    </w:p>
    <w:p>
      <w:r>
        <w:rPr>
          <w:b w:val="0"/>
          <w:sz w:val="20"/>
        </w:rPr>
        <w:t>Nombre y Apellidos: ________________________________________________</w:t>
      </w:r>
    </w:p>
    <w:p>
      <w:r>
        <w:rPr>
          <w:b w:val="0"/>
          <w:sz w:val="20"/>
        </w:rPr>
        <w:t>DNI/NIE: 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</w:t>
      </w:r>
    </w:p>
    <w:p>
      <w:r>
        <w:rPr>
          <w:b w:val="0"/>
          <w:sz w:val="20"/>
        </w:rPr>
        <w:t>Teléfono de contacto: ______________________________________________</w:t>
      </w:r>
    </w:p>
    <w:p/>
    <w:p/>
    <w:p>
      <w:r>
        <w:rPr>
          <w:b/>
          <w:sz w:val="20"/>
        </w:rPr>
        <w:t>Datos del titular fallecido:</w:t>
      </w:r>
    </w:p>
    <w:p>
      <w:r>
        <w:rPr>
          <w:b w:val="0"/>
          <w:sz w:val="20"/>
        </w:rPr>
        <w:t>Nombre y Apellidos: ________________________________________________</w:t>
      </w:r>
    </w:p>
    <w:p>
      <w:r>
        <w:rPr>
          <w:b w:val="0"/>
          <w:sz w:val="20"/>
        </w:rPr>
        <w:t>DNI/NIE: __________________________________________________________</w:t>
      </w:r>
    </w:p>
    <w:p>
      <w:r>
        <w:rPr>
          <w:b w:val="0"/>
          <w:sz w:val="20"/>
        </w:rPr>
        <w:t>Número de línea Movistar: __________________________________________</w:t>
      </w:r>
    </w:p>
    <w:p>
      <w:r>
        <w:rPr>
          <w:b w:val="0"/>
          <w:sz w:val="20"/>
        </w:rPr>
        <w:t>Contrato y/o número de cliente: ____________________________________</w:t>
      </w:r>
    </w:p>
    <w:p/>
    <w:p/>
    <w:p>
      <w:r>
        <w:rPr>
          <w:b/>
          <w:sz w:val="20"/>
        </w:rPr>
        <w:t>A quien corresponda,</w:t>
      </w:r>
    </w:p>
    <w:p/>
    <w:p>
      <w:r>
        <w:rPr>
          <w:b w:val="0"/>
          <w:sz w:val="20"/>
        </w:rPr>
        <w:t>Por la presente, yo, el/la abajo firmante, en calidad de representante legal y/o familiar directo del titular fallecido cuya información se ha proporcionado anteriormente, solicito la baja inmediata de la línea y/o servicio contratado con Movistar asociado a dicho titular, debido al fallecimiento del mismo.</w:t>
      </w:r>
    </w:p>
    <w:p/>
    <w:p>
      <w:r>
        <w:rPr>
          <w:b w:val="0"/>
          <w:sz w:val="20"/>
        </w:rPr>
        <w:t>Adjunto a esta solicitud copia del certificado de defunción y documento que acredita mi identidad y legitimidad para realizar esta gestión.</w:t>
      </w:r>
    </w:p>
    <w:p/>
    <w:p>
      <w:r>
        <w:rPr>
          <w:b w:val="0"/>
          <w:sz w:val="20"/>
        </w:rPr>
        <w:t>Solicito que se proceda a la cancelación definitiva del contrato y que se confirme la baja del servicio, así como la inexistencia de futuras facturaciones o cargos relacionados.</w:t>
      </w:r>
    </w:p>
    <w:p/>
    <w:p>
      <w:r>
        <w:rPr>
          <w:b w:val="0"/>
          <w:sz w:val="20"/>
        </w:rPr>
        <w:t>Quedo a disposición para cualquier aclaración o documentación adicional que fuera necesaria para la tramitación correcta de esta solicitud.</w:t>
      </w:r>
    </w:p>
    <w:p/>
    <w:p/>
    <w:p>
      <w:r>
        <w:rPr>
          <w:b w:val="0"/>
          <w:sz w:val="20"/>
        </w:rPr>
        <w:t>Atentamente,</w:t>
      </w:r>
    </w:p>
    <w:p/>
    <w:p/>
    <w:p/>
    <w:p/>
    <w:p>
      <w:r>
        <w:rPr>
          <w:b w:val="0"/>
          <w:sz w:val="20"/>
        </w:rPr>
        <w:t>Firma: ________________________________________________</w:t>
      </w:r>
    </w:p>
    <w:p>
      <w:r>
        <w:rPr>
          <w:b w:val="0"/>
          <w:sz w:val="20"/>
        </w:rPr>
        <w:t>Nombre y Apellidos: ____________________________________</w:t>
      </w:r>
    </w:p>
    <w:p>
      <w:r>
        <w:rPr>
          <w:b w:val="0"/>
          <w:sz w:val="20"/>
        </w:rPr>
        <w:t>DNI/NIE: ______________________________________________</w:t>
      </w:r>
    </w:p>
    <w:p/>
    <w:p/>
    <w:p>
      <w:r>
        <w:rPr>
          <w:b w:val="0"/>
          <w:sz w:val="20"/>
        </w:rPr>
        <w:t>Lugar: ______________________________________      Fecha: 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remitente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representante legal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https://lex-mercantil.com/modelo-carta-baja-movistar-por-fallecimiento/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carta-baja-movistar-por-fallecimient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