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BAJA SERVICIOS CONTRATADOS</w:t>
      </w:r>
    </w:p>
    <w:p/>
    <w:p/>
    <w:p>
      <w:r>
        <w:rPr>
          <w:b/>
          <w:sz w:val="20"/>
        </w:rPr>
        <w:t>A la atención del Departamento de Atención al Cliente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 w:val="0"/>
          <w:sz w:val="20"/>
        </w:rPr>
        <w:t>Por la presente, yo, ____________________________________________, con DNI/NIE número ____________________________, y con domicilio en ___________________________________________________, solicito la baja inmediata del/los servicio(s) contratado(s) con su empresa, identificado(s) con el número de cliente _____________________________ o referencia ______________________________.</w:t>
      </w:r>
    </w:p>
    <w:p/>
    <w:p>
      <w:r>
        <w:rPr>
          <w:b/>
          <w:sz w:val="20"/>
        </w:rPr>
        <w:t>Los detalles del/los servicio(s) objeto de cancelación son los siguientes:</w:t>
      </w:r>
    </w:p>
    <w:p>
      <w:r>
        <w:rPr>
          <w:b w:val="0"/>
          <w:sz w:val="20"/>
        </w:rPr>
        <w:t>Servicio(s) : _________________________________________________________</w:t>
      </w:r>
    </w:p>
    <w:p>
      <w:r>
        <w:rPr>
          <w:b w:val="0"/>
          <w:sz w:val="20"/>
        </w:rPr>
        <w:t>Número(s) de contrato o referencia(s) : ________________________________</w:t>
      </w:r>
    </w:p>
    <w:p/>
    <w:p>
      <w:r>
        <w:rPr>
          <w:b/>
          <w:sz w:val="20"/>
        </w:rPr>
        <w:t>Motivo de la baja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Solicito que la baja sea efectiva a la mayor brevedad posible, conforme a las condiciones estipuladas en el contrato y la legislación vigente. Asimismo, ruego me confirmen por escrito la recepción de esta solicitud y la fecha efectiva de baja.</w:t>
      </w:r>
    </w:p>
    <w:p/>
    <w:p>
      <w:r>
        <w:rPr>
          <w:b w:val="0"/>
          <w:sz w:val="20"/>
        </w:rPr>
        <w:t>Agradezco la atención prestada y quedo a la espera de su confirmación.</w:t>
      </w:r>
    </w:p>
    <w:p/>
    <w:p/>
    <w:p>
      <w:r>
        <w:rPr>
          <w:b w:val="0"/>
          <w:sz w:val="20"/>
        </w:rPr>
        <w:t>Atentamente,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: 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completo : 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DNI/NIE : ___________________________________</w:t>
            </w:r>
          </w:p>
        </w:tc>
      </w:tr>
    </w:tbl>
    <w:p/>
    <w:p/>
    <w:p>
      <w:r>
        <w:rPr>
          <w:b w:val="0"/>
          <w:sz w:val="20"/>
        </w:rPr>
        <w:t>Lugar : ____________________________________</w:t>
      </w:r>
    </w:p>
    <w:p>
      <w:r>
        <w:rPr>
          <w:b w:val="0"/>
          <w:sz w:val="20"/>
        </w:rPr>
        <w:t>Fecha 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https://lex-mercantil.com/modelo-carta-baja-servicios-contratados/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arta-baja-servicios-contratado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