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CARTA DE COMPENSACIÓN DE SALDOS ENTRE EMPRESAS</w:t>
      </w:r>
    </w:p>
    <w:p/>
    <w:p/>
    <w:p>
      <w:r>
        <w:rPr>
          <w:b/>
          <w:sz w:val="20"/>
        </w:rPr>
        <w:t>De:</w:t>
      </w:r>
    </w:p>
    <w:p>
      <w:r>
        <w:rPr>
          <w:b w:val="0"/>
          <w:sz w:val="20"/>
        </w:rPr>
        <w:t>Nombre/Razón Social: ________________________________________________</w:t>
      </w:r>
    </w:p>
    <w:p>
      <w:r>
        <w:rPr>
          <w:b w:val="0"/>
          <w:sz w:val="20"/>
        </w:rPr>
        <w:t>NIF/CIF: _____________________________________________________________</w:t>
      </w:r>
    </w:p>
    <w:p>
      <w:r>
        <w:rPr>
          <w:b w:val="0"/>
          <w:sz w:val="20"/>
        </w:rPr>
        <w:t>Dirección: __________________________________________________________</w:t>
      </w:r>
    </w:p>
    <w:p>
      <w:r>
        <w:rPr>
          <w:b w:val="0"/>
          <w:sz w:val="20"/>
        </w:rPr>
        <w:t>Población: ___________________________________________________________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____________________________________________________________</w:t>
      </w:r>
    </w:p>
    <w:p/>
    <w:p>
      <w:r>
        <w:rPr>
          <w:b/>
          <w:sz w:val="20"/>
        </w:rPr>
        <w:t>A:</w:t>
      </w:r>
    </w:p>
    <w:p>
      <w:r>
        <w:rPr>
          <w:b w:val="0"/>
          <w:sz w:val="20"/>
        </w:rPr>
        <w:t>Nombre/Razón Social: ________________________________________________</w:t>
      </w:r>
    </w:p>
    <w:p>
      <w:r>
        <w:rPr>
          <w:b w:val="0"/>
          <w:sz w:val="20"/>
        </w:rPr>
        <w:t>NIF/CIF: _____________________________________________________________</w:t>
      </w:r>
    </w:p>
    <w:p>
      <w:r>
        <w:rPr>
          <w:b w:val="0"/>
          <w:sz w:val="20"/>
        </w:rPr>
        <w:t>Dirección: __________________________________________________________</w:t>
      </w:r>
    </w:p>
    <w:p>
      <w:r>
        <w:rPr>
          <w:b w:val="0"/>
          <w:sz w:val="20"/>
        </w:rPr>
        <w:t>Población: ___________________________________________________________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____________________________________________________________</w:t>
      </w:r>
    </w:p>
    <w:p/>
    <w:p/>
    <w:p>
      <w:r>
        <w:rPr>
          <w:b/>
          <w:sz w:val="20"/>
        </w:rPr>
        <w:t>Asunto: Compensación de saldos pendientes</w:t>
      </w:r>
    </w:p>
    <w:p/>
    <w:p>
      <w:r>
        <w:rPr>
          <w:b w:val="0"/>
          <w:sz w:val="20"/>
        </w:rPr>
        <w:t>Estimados señores,</w:t>
      </w:r>
    </w:p>
    <w:p/>
    <w:p>
      <w:r>
        <w:rPr>
          <w:b w:val="0"/>
          <w:sz w:val="20"/>
        </w:rPr>
        <w:t>Por la presente, y con base en las relaciones comerciales existentes entre ambas partes, manifestamos nuestro acuerdo para proceder a la compensación de los saldos pendientes que las empresas mantienen a fecha de hoy.</w:t>
      </w:r>
    </w:p>
    <w:p/>
    <w:p>
      <w:r>
        <w:rPr>
          <w:b w:val="0"/>
          <w:sz w:val="20"/>
        </w:rPr>
        <w:t>Las cantidades objeto de compensación son las siguientes: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Concepto</w:t>
            </w:r>
          </w:p>
        </w:tc>
        <w:tc>
          <w:tcPr>
            <w:tcW w:type="dxa" w:w="3324"/>
          </w:tcPr>
          <w:p>
            <w:r>
              <w:t>Importe a favor de la empresa remitente (EUR)</w:t>
            </w:r>
          </w:p>
        </w:tc>
        <w:tc>
          <w:tcPr>
            <w:tcW w:type="dxa" w:w="3324"/>
          </w:tcPr>
          <w:p>
            <w:r>
              <w:t>Importe a favor de la empresa destinataria (EUR)</w:t>
            </w:r>
          </w:p>
        </w:tc>
      </w:tr>
      <w:tr>
        <w:tc>
          <w:tcPr>
            <w:tcW w:type="dxa" w:w="3324"/>
          </w:tcPr>
          <w:p>
            <w:r>
              <w:t>Factura nº ____________</w:t>
            </w:r>
          </w:p>
        </w:tc>
        <w:tc>
          <w:tcPr>
            <w:tcW w:type="dxa" w:w="3324"/>
          </w:tcPr>
          <w:p>
            <w:r>
              <w:t>_________________</w:t>
            </w:r>
          </w:p>
        </w:tc>
        <w:tc>
          <w:tcPr>
            <w:tcW w:type="dxa" w:w="3324"/>
          </w:tcPr>
          <w:p>
            <w:r>
              <w:t>_________________</w:t>
            </w:r>
          </w:p>
        </w:tc>
      </w:tr>
      <w:tr>
        <w:tc>
          <w:tcPr>
            <w:tcW w:type="dxa" w:w="3324"/>
          </w:tcPr>
          <w:p>
            <w:r>
              <w:t>Factura nº ____________</w:t>
            </w:r>
          </w:p>
        </w:tc>
        <w:tc>
          <w:tcPr>
            <w:tcW w:type="dxa" w:w="3324"/>
          </w:tcPr>
          <w:p>
            <w:r>
              <w:t>_________________</w:t>
            </w:r>
          </w:p>
        </w:tc>
        <w:tc>
          <w:tcPr>
            <w:tcW w:type="dxa" w:w="3324"/>
          </w:tcPr>
          <w:p>
            <w:r>
              <w:t>_________________</w:t>
            </w:r>
          </w:p>
        </w:tc>
      </w:tr>
    </w:tbl>
    <w:p/>
    <w:p/>
    <w:p>
      <w:r>
        <w:rPr>
          <w:b w:val="0"/>
          <w:sz w:val="20"/>
        </w:rPr>
        <w:t>Conforme a lo anterior, ambas partes acuerdan la compensación mutua de las cantidades indicadas, entendiendo extinguida la obligación de pago derivada de dichos saldos, sin que exista derecho a reclamación posterior alguna en relación con dichas cantidades.</w:t>
      </w:r>
    </w:p>
    <w:p/>
    <w:p>
      <w:r>
        <w:rPr>
          <w:b w:val="0"/>
          <w:sz w:val="20"/>
        </w:rPr>
        <w:t>Ambas partes declaran que la presente carta representa un acuerdo vinculante de compensación y que se comprometen a realizar los ajustes contables y fiscales necesarios conforme a la normativa vigente.</w:t>
      </w:r>
    </w:p>
    <w:p/>
    <w:p/>
    <w:p>
      <w:r>
        <w:rPr>
          <w:b w:val="0"/>
          <w:sz w:val="20"/>
        </w:rPr>
        <w:t>Sin otro particular, y en señal de conformidad, suscribimos la presente carta en el lugar y fecha que se detallan a continuación.</w:t>
      </w:r>
    </w:p>
    <w:p/>
    <w:p/>
    <w:p>
      <w:r>
        <w:rPr>
          <w:b w:val="0"/>
          <w:sz w:val="20"/>
        </w:rPr>
        <w:t>Lugar : ___________________________________     Fecha : 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EMPRESA REMITENTE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EMPRESA DESTINATARIA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https://lex-mercantil.com/modelo-carta-compensacion-de-saldos-entre-empresas/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modelo-carta-compensacion-de-saldos-entre-empresas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