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CARTA DE RECLAMACIÓN A AGENCIA DE VIAJES</w:t>
      </w:r>
    </w:p>
    <w:p/>
    <w:p>
      <w:r>
        <w:rPr>
          <w:b w:val="0"/>
          <w:sz w:val="20"/>
        </w:rPr>
        <w:t>Nombre de la Agencia de Viajes : _______________________________________</w:t>
      </w:r>
    </w:p>
    <w:p>
      <w:r>
        <w:rPr>
          <w:b w:val="0"/>
          <w:sz w:val="20"/>
        </w:rPr>
        <w:t>Dirección : _______________________________________________________________</w:t>
      </w:r>
    </w:p>
    <w:p>
      <w:r>
        <w:rPr>
          <w:b w:val="0"/>
          <w:sz w:val="20"/>
        </w:rPr>
        <w:t>Código Postal y Localidad : _______________________________________________</w:t>
      </w:r>
    </w:p>
    <w:p>
      <w:r>
        <w:rPr>
          <w:b w:val="0"/>
          <w:sz w:val="20"/>
        </w:rPr>
        <w:t>Teléfono : ________________________________________________________________</w:t>
      </w:r>
    </w:p>
    <w:p/>
    <w:p/>
    <w:p>
      <w:r>
        <w:rPr>
          <w:b/>
          <w:sz w:val="20"/>
        </w:rPr>
        <w:t>Datos del Cliente :</w:t>
      </w:r>
    </w:p>
    <w:p>
      <w:r>
        <w:rPr>
          <w:b w:val="0"/>
          <w:sz w:val="20"/>
        </w:rPr>
        <w:t>Nombre y Apellidos : _____________________________________________________</w:t>
      </w:r>
    </w:p>
    <w:p>
      <w:r>
        <w:rPr>
          <w:b w:val="0"/>
          <w:sz w:val="20"/>
        </w:rPr>
        <w:t>DNI/NIE : ________________________________________________________________</w:t>
      </w:r>
    </w:p>
    <w:p>
      <w:r>
        <w:rPr>
          <w:b w:val="0"/>
          <w:sz w:val="20"/>
        </w:rPr>
        <w:t>Dirección : _______________________________________________________________</w:t>
      </w:r>
    </w:p>
    <w:p>
      <w:r>
        <w:rPr>
          <w:b w:val="0"/>
          <w:sz w:val="20"/>
        </w:rPr>
        <w:t>Código Postal y Localidad : _______________________________________________</w:t>
      </w:r>
    </w:p>
    <w:p>
      <w:r>
        <w:rPr>
          <w:b w:val="0"/>
          <w:sz w:val="20"/>
        </w:rPr>
        <w:t>Teléfono : ________________________________________________________________</w:t>
      </w:r>
    </w:p>
    <w:p>
      <w:r>
        <w:rPr>
          <w:b w:val="0"/>
          <w:sz w:val="20"/>
        </w:rPr>
        <w:t>Correo electrónico : _____________________________________________________</w:t>
      </w:r>
    </w:p>
    <w:p/>
    <w:p/>
    <w:p>
      <w:r>
        <w:rPr>
          <w:b/>
          <w:sz w:val="20"/>
        </w:rPr>
        <w:t>Asunto : Reclamación por incumplimiento del contrato de viaje combinado</w:t>
      </w:r>
    </w:p>
    <w:p/>
    <w:p/>
    <w:p>
      <w:r>
        <w:rPr>
          <w:b/>
          <w:sz w:val="20"/>
        </w:rPr>
        <w:t>Estimados señores:</w:t>
      </w:r>
    </w:p>
    <w:p/>
    <w:p>
      <w:r>
        <w:rPr>
          <w:b w:val="0"/>
          <w:sz w:val="20"/>
        </w:rPr>
        <w:t>Por medio de la presente, y en base al contrato de viaje combinado celebrado con su agencia, quedo en expresar formalmente mi reclamación debido a los incumplimientos y deficiencias detectadas en la prestación del servicio contratado.</w:t>
      </w:r>
    </w:p>
    <w:p/>
    <w:p>
      <w:r>
        <w:rPr>
          <w:b w:val="0"/>
          <w:sz w:val="20"/>
        </w:rPr>
        <w:t>En concreto, el viaje contratado, con referencia ________________, y cuya fecha de salida estaba prevista para ________________, ha sufrido las siguientes incidencias:</w:t>
      </w:r>
    </w:p>
    <w:p>
      <w:r>
        <w:rPr>
          <w:b w:val="0"/>
          <w:sz w:val="20"/>
        </w:rPr>
        <w:t>- Descripción detallada de la incidencia 1.</w:t>
      </w:r>
    </w:p>
    <w:p>
      <w:r>
        <w:rPr>
          <w:b w:val="0"/>
          <w:sz w:val="20"/>
        </w:rPr>
        <w:t>- Descripción detallada de la incidencia 2.</w:t>
      </w:r>
    </w:p>
    <w:p>
      <w:r>
        <w:rPr>
          <w:b w:val="0"/>
          <w:sz w:val="20"/>
        </w:rPr>
        <w:t>- Descripción detallada de la incidencia 3.</w:t>
      </w:r>
    </w:p>
    <w:p/>
    <w:p>
      <w:r>
        <w:rPr>
          <w:b w:val="0"/>
          <w:sz w:val="20"/>
        </w:rPr>
        <w:t>Conforme a lo establecido en la Ley 13/2011, de 27 de mayo, de Defensa y Protección al Cliente de Servicios Turísticos y en el Real Decreto Legislativo 1/2007, de 16 de noviembre, por el que se aprueba el texto refundido de la Ley General para la Defensa de los Consumidores y Usuarios, solicito la devolución íntegra de las cantidades abonadas, así como la compensación por los daños y perjuicios causados, en el plazo máximo que legalmente corresponda.</w:t>
      </w:r>
    </w:p>
    <w:p/>
    <w:p>
      <w:r>
        <w:rPr>
          <w:b w:val="0"/>
          <w:sz w:val="20"/>
        </w:rPr>
        <w:t>Asimismo, requiero que se realicen las gestiones oportunas para la resolución satisfactoria de esta reclamación, puesto que de no obtener respuesta favorable en un plazo de 30 días, me veré obligado a acudir a las vías administrativas o judiciales que correspondan para la defensa de mis derechos.</w:t>
      </w:r>
    </w:p>
    <w:p/>
    <w:p>
      <w:r>
        <w:rPr>
          <w:b w:val="0"/>
          <w:sz w:val="20"/>
        </w:rPr>
        <w:t>Sin otro particular, quedo a la espera de su pronta respuesta.</w:t>
      </w:r>
    </w:p>
    <w:p/>
    <w:p/>
    <w:p>
      <w:r>
        <w:rPr>
          <w:b w:val="0"/>
          <w:sz w:val="20"/>
        </w:rPr>
        <w:t>Atentamente,</w:t>
      </w:r>
    </w:p>
    <w:p/>
    <w:p/>
    <w:p/>
    <w:p>
      <w:r>
        <w:rPr>
          <w:b w:val="0"/>
          <w:sz w:val="20"/>
        </w:rPr>
        <w:t>Firma : _______________________________________</w:t>
      </w:r>
    </w:p>
    <w:p/>
    <w:p/>
    <w:p>
      <w:r>
        <w:rPr>
          <w:b w:val="0"/>
          <w:sz w:val="20"/>
        </w:rPr>
        <w:t>Nombre : ______________________________________</w:t>
      </w:r>
    </w:p>
    <w:p>
      <w:r>
        <w:rPr>
          <w:b w:val="0"/>
          <w:sz w:val="20"/>
        </w:rPr>
        <w:t>DNI/NIE : ______________________________________</w:t>
      </w:r>
    </w:p>
    <w:p/>
    <w:p/>
    <w:p/>
    <w:p>
      <w:r>
        <w:rPr>
          <w:b w:val="0"/>
          <w:sz w:val="20"/>
        </w:rPr>
        <w:t>Lugar : ______________________   Fecha : 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Cliente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Representante de la Agencia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https://lex-mercantil.com/modelo-carta-de-reclamacion-agencia-de-viajes/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https://lex-mercantil.com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lex-mercantil.com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mercantil.com/modelo-carta-de-reclamacion-agencia-de-viajes/" TargetMode="External"/><Relationship Id="rId10" Type="http://schemas.openxmlformats.org/officeDocument/2006/relationships/hyperlink" Target="https://lex-mercant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