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RESCISIÓN DE CONTRATO DE PRESTACIÓN DE SERVICIOS</w:t>
      </w:r>
    </w:p>
    <w:p/>
    <w:p>
      <w:r>
        <w:rPr>
          <w:b w:val="0"/>
          <w:sz w:val="20"/>
        </w:rPr>
        <w:t>Nombre o razón social del destinatario : ____________________________</w:t>
      </w:r>
    </w:p>
    <w:p>
      <w:r>
        <w:rPr>
          <w:b w:val="0"/>
          <w:sz w:val="20"/>
        </w:rPr>
        <w:t>Domicilio social o dirección : _________________________________________</w:t>
      </w:r>
    </w:p>
    <w:p/>
    <w:p>
      <w:r>
        <w:rPr>
          <w:b/>
          <w:sz w:val="20"/>
        </w:rPr>
        <w:t>Datos del remitente :</w:t>
      </w:r>
    </w:p>
    <w:p>
      <w:r>
        <w:rPr>
          <w:b w:val="0"/>
          <w:sz w:val="20"/>
        </w:rPr>
        <w:t>Nombre y Apellidos / Razón Social : ____________________________________</w:t>
      </w:r>
    </w:p>
    <w:p>
      <w:r>
        <w:rPr>
          <w:b w:val="0"/>
          <w:sz w:val="20"/>
        </w:rPr>
        <w:t>DNI / CIF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EXPONGO :</w:t>
      </w:r>
    </w:p>
    <w:p>
      <w:r>
        <w:rPr>
          <w:b w:val="0"/>
          <w:sz w:val="20"/>
        </w:rPr>
        <w:t>Que con fecha ________ se suscribió entre las partes un contrato de prestación de servicios,</w:t>
      </w:r>
    </w:p>
    <w:p>
      <w:r>
        <w:rPr>
          <w:b w:val="0"/>
          <w:sz w:val="20"/>
        </w:rPr>
        <w:t>cuya vigencia se pretende extinguir por medio de la presente comunicación.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De conformidad con lo establecido en el artículo 1124 del Código Civil y demás normativa aplicable,</w:t>
      </w:r>
    </w:p>
    <w:p>
      <w:r>
        <w:rPr>
          <w:b w:val="0"/>
          <w:sz w:val="20"/>
        </w:rPr>
        <w:t>el presente escrito tiene por objeto notificar la voluntad de rescindir el contrato referido.</w:t>
      </w:r>
    </w:p>
    <w:p/>
    <w:p>
      <w:r>
        <w:rPr>
          <w:b/>
          <w:sz w:val="20"/>
        </w:rPr>
        <w:t>SOLICITO :</w:t>
      </w:r>
    </w:p>
    <w:p>
      <w:r>
        <w:rPr>
          <w:b w:val="0"/>
          <w:sz w:val="20"/>
        </w:rPr>
        <w:t>Que se tenga por recibida esta comunicación formal de rescisión del contrato de prestación de servicios,</w:t>
      </w:r>
    </w:p>
    <w:p>
      <w:r>
        <w:rPr>
          <w:b w:val="0"/>
          <w:sz w:val="20"/>
        </w:rPr>
        <w:t>con efectos inmediatos a partir de la recepción de esta carta, sin que existan obligaciones de prestación</w:t>
      </w:r>
    </w:p>
    <w:p>
      <w:r>
        <w:rPr>
          <w:b w:val="0"/>
          <w:sz w:val="20"/>
        </w:rPr>
        <w:t>de servicios posteriores a dicha fecha, ni responsabilidad adicional para ninguna de las partes.</w:t>
      </w:r>
    </w:p>
    <w:p/>
    <w:p>
      <w:r>
        <w:rPr>
          <w:b w:val="0"/>
          <w:sz w:val="20"/>
        </w:rPr>
        <w:t>Asimismo, se solicita la liquidación y pago de las cantidades pendientes que correspondan por servicios</w:t>
      </w:r>
    </w:p>
    <w:p>
      <w:r>
        <w:rPr>
          <w:b w:val="0"/>
          <w:sz w:val="20"/>
        </w:rPr>
        <w:t>prestados hasta la fecha de extinción, conforme a lo pactado en el contrato.</w:t>
      </w:r>
    </w:p>
    <w:p/>
    <w:p>
      <w:r>
        <w:rPr>
          <w:b w:val="0"/>
          <w:sz w:val="20"/>
        </w:rPr>
        <w:t>Queda, por tanto, finalizado el citado contrato por mutuo acuerdo conforme a lo dispuesto en la legislación</w:t>
      </w:r>
    </w:p>
    <w:p>
      <w:r>
        <w:rPr>
          <w:b w:val="0"/>
          <w:sz w:val="20"/>
        </w:rPr>
        <w:t>vigente, sin perjuicio de las reclamaciones que puedan corresponder por incumplimientos o acuerdos previos.</w:t>
      </w:r>
    </w:p>
    <w:p/>
    <w:p/>
    <w:p>
      <w:r>
        <w:rPr>
          <w:b w:val="0"/>
          <w:sz w:val="20"/>
        </w:rPr>
        <w:t>Lugar y fecha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https://lex-mercantil.com/modelo-carta-rescision-contrato-prestacion-servicios/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arta-rescision-contrato-prestacion-servicio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