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GESTIÓN DE RESIDUOS</w:t>
      </w:r>
    </w:p>
    <w:p/>
    <w:p>
      <w:r>
        <w:rPr>
          <w:b/>
          <w:sz w:val="20"/>
        </w:rPr>
        <w:t>Datos del Productor/Poseedor de Residuos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Código de Registro de Productor/Poseedor : ______________________________</w:t>
      </w:r>
    </w:p>
    <w:p/>
    <w:p>
      <w:r>
        <w:rPr>
          <w:b/>
          <w:sz w:val="20"/>
        </w:rPr>
        <w:t>Datos del Gestor de Residuos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Código de Registro de Gestor : ___________________________________________</w:t>
      </w:r>
    </w:p>
    <w:p/>
    <w:p>
      <w:r>
        <w:rPr>
          <w:b/>
          <w:sz w:val="20"/>
        </w:rPr>
        <w:t>Descripción de los Residuos :</w:t>
      </w:r>
    </w:p>
    <w:p>
      <w:r>
        <w:rPr>
          <w:b w:val="0"/>
          <w:sz w:val="20"/>
        </w:rPr>
        <w:t>Tipo de residuo : _______________________________________________________</w:t>
      </w:r>
    </w:p>
    <w:p>
      <w:r>
        <w:rPr>
          <w:b w:val="0"/>
          <w:sz w:val="20"/>
        </w:rPr>
        <w:t>Código LER (Lista Europea de Residuos) : _________________________________</w:t>
      </w:r>
    </w:p>
    <w:p>
      <w:r>
        <w:rPr>
          <w:b w:val="0"/>
          <w:sz w:val="20"/>
        </w:rPr>
        <w:t>Cantidad : _______________________________________________________________</w:t>
      </w:r>
    </w:p>
    <w:p>
      <w:r>
        <w:rPr>
          <w:b w:val="0"/>
          <w:sz w:val="20"/>
        </w:rPr>
        <w:t>Estado físico : __________________________________________________________</w:t>
      </w:r>
    </w:p>
    <w:p/>
    <w:p>
      <w:r>
        <w:rPr>
          <w:b/>
          <w:sz w:val="20"/>
        </w:rPr>
        <w:t>Datos de Transporte y Entrega :</w:t>
      </w:r>
    </w:p>
    <w:p>
      <w:r>
        <w:rPr>
          <w:b w:val="0"/>
          <w:sz w:val="20"/>
        </w:rPr>
        <w:t>Medio de transporte : ____________________________________________________</w:t>
      </w:r>
    </w:p>
    <w:p>
      <w:r>
        <w:rPr>
          <w:b w:val="0"/>
          <w:sz w:val="20"/>
        </w:rPr>
        <w:t>Fecha de entrega : _______________________________________________________</w:t>
      </w:r>
    </w:p>
    <w:p>
      <w:r>
        <w:rPr>
          <w:b w:val="0"/>
          <w:sz w:val="20"/>
        </w:rPr>
        <w:t>Lugar de entrega : _______________________________________________________</w:t>
      </w:r>
    </w:p>
    <w:p/>
    <w:p>
      <w:r>
        <w:rPr>
          <w:b/>
          <w:sz w:val="20"/>
        </w:rPr>
        <w:t>Declaración Responsable del Productor/Poseedor de Residuos</w:t>
      </w:r>
    </w:p>
    <w:p>
      <w:r>
        <w:rPr>
          <w:b w:val="0"/>
          <w:sz w:val="20"/>
        </w:rPr>
        <w:t>Declaro que los residuos descritos en este certificado han sido gestionados conforme a la normativa vigente en materia de residuos y que los datos anteriormente facilitados son veraces y completos. Asimismo, me comprometo a conservar copia de este certificado durante el plazo legalmente establecido.</w:t>
      </w:r>
    </w:p>
    <w:p/>
    <w:p>
      <w:r>
        <w:rPr>
          <w:b/>
          <w:sz w:val="20"/>
        </w:rPr>
        <w:t>Declaración Responsable del Gestor de Residuos</w:t>
      </w:r>
    </w:p>
    <w:p>
      <w:r>
        <w:rPr>
          <w:b w:val="0"/>
          <w:sz w:val="20"/>
        </w:rPr>
        <w:t>Declaro haber recibido los residuos descritos en este certificado y proceder a su gestión conforme a la normativa aplicable. Me comprometo a conservar copia de este certificado durante el plazo legalmente establecido y facilitar la información requerida por la autoridad competente.</w:t>
      </w:r>
    </w:p>
    <w:p/>
    <w:p/>
    <w:p>
      <w:r>
        <w:rPr>
          <w:b w:val="0"/>
          <w:sz w:val="20"/>
        </w:rPr>
        <w:t>Lugar y fecha de emisión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PRODUCTOR/POSEEDOR DE RESIDUOS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GESTOR DE RESIDUOS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https://lex-mercantil.com/modelo-certificado-de-gestion-de-residuos/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ertificado-de-gestion-de-residu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