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DEL LIBRO REGISTRO DE SOCIOS</w:t>
      </w:r>
    </w:p>
    <w:p/>
    <w:p>
      <w:r>
        <w:rPr>
          <w:b/>
          <w:sz w:val="20"/>
        </w:rPr>
        <w:t>D./Dña. ____________________________________, en calidad de Secretario/a del Consejo de Administración / Órgano de administración de la sociedad ____________________________________, con domicilio social en ____________________________________, y con CIF ____________________________________, CERTIFICA:</w:t>
      </w:r>
    </w:p>
    <w:p/>
    <w:p>
      <w:r>
        <w:rPr>
          <w:b/>
          <w:sz w:val="20"/>
        </w:rPr>
        <w:t>Que conforme al Libro Registro de Socios de la referida sociedad, inscrito en el Registro Mercantil correspondiente, se hace constar la siguiente relación actualizada de socios a la fecha de emisión del presente certificado, sin que existan anotaciones posteriores que modifiquen la titularidad: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N.º</w:t>
            </w:r>
          </w:p>
        </w:tc>
        <w:tc>
          <w:tcPr>
            <w:tcW w:type="dxa" w:w="2493"/>
          </w:tcPr>
          <w:p>
            <w:r>
              <w:t>Nombre y Apellidos / Razón Social</w:t>
            </w:r>
          </w:p>
        </w:tc>
        <w:tc>
          <w:tcPr>
            <w:tcW w:type="dxa" w:w="2493"/>
          </w:tcPr>
          <w:p>
            <w:r>
              <w:t>Número de Participaciones / Acciones</w:t>
            </w:r>
          </w:p>
        </w:tc>
        <w:tc>
          <w:tcPr>
            <w:tcW w:type="dxa" w:w="2493"/>
          </w:tcPr>
          <w:p>
            <w:r>
              <w:t>DNI / CIF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>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>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</w:tr>
      <w:tr>
        <w:tc>
          <w:tcPr>
            <w:tcW w:type="dxa" w:w="2493"/>
          </w:tcPr>
          <w:p>
            <w:r>
              <w:t>4</w:t>
            </w:r>
          </w:p>
        </w:tc>
        <w:tc>
          <w:tcPr>
            <w:tcW w:type="dxa" w:w="2493"/>
          </w:tcPr>
          <w:p>
            <w:r>
              <w:t>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</w:tr>
      <w:tr>
        <w:tc>
          <w:tcPr>
            <w:tcW w:type="dxa" w:w="2493"/>
          </w:tcPr>
          <w:p>
            <w:r>
              <w:t>5</w:t>
            </w:r>
          </w:p>
        </w:tc>
        <w:tc>
          <w:tcPr>
            <w:tcW w:type="dxa" w:w="2493"/>
          </w:tcPr>
          <w:p>
            <w:r>
              <w:t>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  <w:tc>
          <w:tcPr>
            <w:tcW w:type="dxa" w:w="2493"/>
          </w:tcPr>
          <w:p>
            <w:r>
              <w:t>__________________________</w:t>
            </w:r>
          </w:p>
        </w:tc>
      </w:tr>
    </w:tbl>
    <w:p/>
    <w:p>
      <w:r>
        <w:rPr>
          <w:b w:val="0"/>
          <w:sz w:val="20"/>
        </w:rPr>
        <w:t>Asimismo, se hace constar que el referido Libro Registro de Socios se encuentra actualizado conforme a las últimas modificaciones societarias inscritas, y que la información aquí reflejada es fiel y exacta a la realidad societaria.</w:t>
      </w:r>
    </w:p>
    <w:p/>
    <w:p>
      <w:r>
        <w:rPr>
          <w:b w:val="0"/>
          <w:sz w:val="20"/>
        </w:rPr>
        <w:t>En _______________________________, a _______________________________.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Secretario/a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Presidente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https://lex-mercantil.com/modelo-certificado-libro-registro-de-socios/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ertificado-libro-registro-de-socio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