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COMUNICACIÓN DE EJERCICIO DE OPCIÓN DE COMPRA</w:t>
      </w:r>
    </w:p>
    <w:p/>
    <w:p>
      <w:r>
        <w:rPr>
          <w:b w:val="0"/>
          <w:sz w:val="20"/>
        </w:rPr>
        <w:t>Destinatario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</w:t>
      </w:r>
    </w:p>
    <w:p>
      <w:r>
        <w:rPr>
          <w:b w:val="0"/>
          <w:sz w:val="20"/>
        </w:rPr>
        <w:t>Localidad : _______________________________________________________________</w:t>
      </w:r>
    </w:p>
    <w:p/>
    <w:p>
      <w:r>
        <w:rPr>
          <w:b/>
          <w:sz w:val="20"/>
        </w:rPr>
        <w:t>Remitente :</w:t>
      </w:r>
    </w:p>
    <w:p>
      <w:r>
        <w:rPr>
          <w:b w:val="0"/>
          <w:sz w:val="20"/>
        </w:rPr>
        <w:t>Nombre y Apellidos / Razón Social : _______________________________________</w:t>
      </w:r>
    </w:p>
    <w:p>
      <w:r>
        <w:rPr>
          <w:b w:val="0"/>
          <w:sz w:val="20"/>
        </w:rPr>
        <w:t>NIF / CIF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</w:t>
      </w:r>
    </w:p>
    <w:p>
      <w:r>
        <w:rPr>
          <w:b w:val="0"/>
          <w:sz w:val="20"/>
        </w:rPr>
        <w:t>Localidad : 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</w:t>
      </w:r>
    </w:p>
    <w:p/>
    <w:p>
      <w:r>
        <w:rPr>
          <w:b/>
          <w:sz w:val="20"/>
        </w:rPr>
        <w:t>Asunto : Ejercicio de la opción de compra</w:t>
      </w:r>
    </w:p>
    <w:p/>
    <w:p>
      <w:r>
        <w:rPr>
          <w:b w:val="0"/>
          <w:sz w:val="20"/>
        </w:rPr>
        <w:t>Por la presente, y en virtud del contrato de opción de compra suscrito entre ambas partes con fecha ________________, ejercito formalmente la opción de compra sobre el bien objeto del contrato, conforme a las condiciones pactadas en el mismo.</w:t>
      </w:r>
    </w:p>
    <w:p/>
    <w:p>
      <w:r>
        <w:rPr>
          <w:b w:val="0"/>
          <w:sz w:val="20"/>
        </w:rPr>
        <w:t>Solicito que, en cumplimiento de dicho contrato, se proceda a formalizar la compraventa en los términos estipulados, acordando la fecha y lugar para la firma de la correspondiente documentación.</w:t>
      </w:r>
    </w:p>
    <w:p/>
    <w:p>
      <w:r>
        <w:rPr>
          <w:b w:val="0"/>
          <w:sz w:val="20"/>
        </w:rPr>
        <w:t>Quedo a disposición para cualquier trámite o documentación adicional que sea necesaria para la formalización del contrato final de compraventa.</w:t>
      </w:r>
    </w:p>
    <w:p/>
    <w:p>
      <w:r>
        <w:rPr>
          <w:b w:val="0"/>
          <w:sz w:val="20"/>
        </w:rPr>
        <w:t>Sin otro particular, y en espera de su pronta respuesta, reciba un cordial saludo.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Remitente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https://lex-mercantil.com/modelo-comunicacion-ejercicio-opcion-de-compra/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comunicacion-ejercicio-opcion-de-compra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