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CESIÓN DE VEHÍCULO DE SUSTITUCIÓN</w:t>
      </w:r>
    </w:p>
    <w:p/>
    <w:p>
      <w:r>
        <w:rPr>
          <w:b w:val="0"/>
          <w:sz w:val="20"/>
        </w:rPr>
        <w:t>Lugar : ____________________________    Fecha : ____________________________</w:t>
      </w:r>
    </w:p>
    <w:p/>
    <w:p>
      <w:r>
        <w:rPr>
          <w:b/>
          <w:sz w:val="20"/>
        </w:rPr>
        <w:t>Datos del Taller :</w:t>
      </w:r>
    </w:p>
    <w:p>
      <w:r>
        <w:rPr>
          <w:b w:val="0"/>
          <w:sz w:val="20"/>
        </w:rPr>
        <w:t>Nombre/Razón Social : _________________________________________________</w:t>
      </w:r>
    </w:p>
    <w:p>
      <w:r>
        <w:rPr>
          <w:b w:val="0"/>
          <w:sz w:val="20"/>
        </w:rPr>
        <w:t>CIF/NIF : _____________________________________________________________</w:t>
      </w:r>
    </w:p>
    <w:p>
      <w:r>
        <w:rPr>
          <w:b w:val="0"/>
          <w:sz w:val="20"/>
        </w:rPr>
        <w:t>Dirección : ___________________________________________________________</w:t>
      </w:r>
    </w:p>
    <w:p>
      <w:r>
        <w:rPr>
          <w:b w:val="0"/>
          <w:sz w:val="20"/>
        </w:rPr>
        <w:t>Teléfono : ____________________________________________________________</w:t>
      </w:r>
    </w:p>
    <w:p/>
    <w:p>
      <w:r>
        <w:rPr>
          <w:b/>
          <w:sz w:val="20"/>
        </w:rPr>
        <w:t>Datos del Cliente :</w:t>
      </w:r>
    </w:p>
    <w:p>
      <w:r>
        <w:rPr>
          <w:b w:val="0"/>
          <w:sz w:val="20"/>
        </w:rPr>
        <w:t>Nombre y Apellidos / Razón Social : ____________________________________</w:t>
      </w:r>
    </w:p>
    <w:p>
      <w:r>
        <w:rPr>
          <w:b w:val="0"/>
          <w:sz w:val="20"/>
        </w:rPr>
        <w:t>DNI/NIF : _____________________________________________________________</w:t>
      </w:r>
    </w:p>
    <w:p>
      <w:r>
        <w:rPr>
          <w:b w:val="0"/>
          <w:sz w:val="20"/>
        </w:rPr>
        <w:t>Dirección : ___________________________________________________________</w:t>
      </w:r>
    </w:p>
    <w:p>
      <w:r>
        <w:rPr>
          <w:b w:val="0"/>
          <w:sz w:val="20"/>
        </w:rPr>
        <w:t>Teléfono : ____________________________________________________________</w:t>
      </w:r>
    </w:p>
    <w:p/>
    <w:p>
      <w:r>
        <w:rPr>
          <w:b/>
          <w:sz w:val="20"/>
        </w:rPr>
        <w:t>Datos del Vehículo de Sustitución :</w:t>
      </w:r>
    </w:p>
    <w:p>
      <w:r>
        <w:rPr>
          <w:b w:val="0"/>
          <w:sz w:val="20"/>
        </w:rPr>
        <w:t>Marca/Modelo : ________________________________________________________</w:t>
      </w:r>
    </w:p>
    <w:p>
      <w:r>
        <w:rPr>
          <w:b w:val="0"/>
          <w:sz w:val="20"/>
        </w:rPr>
        <w:t>Matrícula : ___________________________________________________________</w:t>
      </w:r>
    </w:p>
    <w:p>
      <w:r>
        <w:rPr>
          <w:b w:val="0"/>
          <w:sz w:val="20"/>
        </w:rPr>
        <w:t>Número de Bastidor (VIN) : ____________________________________________</w:t>
      </w:r>
    </w:p>
    <w:p>
      <w:r>
        <w:rPr>
          <w:b w:val="0"/>
          <w:sz w:val="20"/>
        </w:rPr>
        <w:t>Color : _______________________________________________________________</w:t>
      </w:r>
    </w:p>
    <w:p>
      <w:r>
        <w:rPr>
          <w:b w:val="0"/>
          <w:sz w:val="20"/>
        </w:rPr>
        <w:t>Kilometraje inicial : _________________________________________________</w:t>
      </w:r>
    </w:p>
    <w:p/>
    <w:p>
      <w:r>
        <w:rPr>
          <w:b/>
          <w:sz w:val="20"/>
        </w:rPr>
        <w:t>Cláusula 1 – Objeto del contrato</w:t>
      </w:r>
    </w:p>
    <w:p>
      <w:r>
        <w:rPr>
          <w:b w:val="0"/>
          <w:sz w:val="20"/>
        </w:rPr>
        <w:t>El Taller cede en calidad de vehículo de sustitución al Cliente el vehículo descrito anteriormente para su uso durante el periodo en que el vehículo del Cliente se encuentre en reparación en el Taller. El Cliente acepta recibir dicho vehículo en las condiciones aquí establecidas.</w:t>
      </w:r>
    </w:p>
    <w:p/>
    <w:p>
      <w:r>
        <w:rPr>
          <w:b/>
          <w:sz w:val="20"/>
        </w:rPr>
        <w:t>Cláusula 2 – Duración del préstamo</w:t>
      </w:r>
    </w:p>
    <w:p>
      <w:r>
        <w:rPr>
          <w:b w:val="0"/>
          <w:sz w:val="20"/>
        </w:rPr>
        <w:t>El periodo de cesión del vehículo de sustitución comenzará en el momento de la entrega del vehículo al Cliente y finalizará en el momento de la devolución del vehículo, en ningún caso excederá el plazo necesario para la reparación del vehículo propio del Cliente.</w:t>
      </w:r>
    </w:p>
    <w:p/>
    <w:p>
      <w:r>
        <w:rPr>
          <w:b/>
          <w:sz w:val="20"/>
        </w:rPr>
        <w:t>Cláusula 3 – Obligaciones del Taller</w:t>
      </w:r>
    </w:p>
    <w:p>
      <w:r>
        <w:rPr>
          <w:b w:val="0"/>
          <w:sz w:val="20"/>
        </w:rPr>
        <w:t>El Taller se compromete a entregar el vehículo de sustitución en condiciones aptas para su uso, mantenerlo en buen estado durante el periodo de cesión y disponer del seguro obligatorio vigente. Asimismo, el Taller informará al Cliente sobre las condiciones de uso y posibles limitaciones.</w:t>
      </w:r>
    </w:p>
    <w:p/>
    <w:p>
      <w:r>
        <w:rPr>
          <w:b/>
          <w:sz w:val="20"/>
        </w:rPr>
        <w:t>Cláusula 4 – Obligaciones del Cliente</w:t>
      </w:r>
    </w:p>
    <w:p>
      <w:r>
        <w:rPr>
          <w:b w:val="0"/>
          <w:sz w:val="20"/>
        </w:rPr>
        <w:t>El Cliente se compromete a hacer un uso diligente y adecuado del vehículo de sustitución, respetando las normas de circulación vigentes y devolviendo el vehículo en las mismas condiciones en que fue entregado, exceptuando el desgaste normal por uso. Será responsable de los daños o pérdidas causadas por uso indebido, negligencia o incumplimiento de las condiciones de este contrato.</w:t>
      </w:r>
    </w:p>
    <w:p/>
    <w:p>
      <w:r>
        <w:rPr>
          <w:b/>
          <w:sz w:val="20"/>
        </w:rPr>
        <w:t>Cláusula 5 – Seguro y responsabilidad</w:t>
      </w:r>
    </w:p>
    <w:p>
      <w:r>
        <w:rPr>
          <w:b w:val="0"/>
          <w:sz w:val="20"/>
        </w:rPr>
        <w:t>El vehículo de sustitución estará cubierto por el seguro obligatorio. En caso de accidente, el Cliente deberá notificarlo inmediatamente al Taller y a la entidad aseguradora. El Cliente responderá de los daños no cubiertos por el seguro o imputables a su culpa o negligencia.</w:t>
      </w:r>
    </w:p>
    <w:p/>
    <w:p>
      <w:r>
        <w:rPr>
          <w:b/>
          <w:sz w:val="20"/>
        </w:rPr>
        <w:t>Cláusula 6 – Kilometraje y combustible</w:t>
      </w:r>
    </w:p>
    <w:p>
      <w:r>
        <w:rPr>
          <w:b w:val="0"/>
          <w:sz w:val="20"/>
        </w:rPr>
        <w:t>El Cliente devolverá el vehículo con un kilometraje razonable y con el mismo nivel de combustible con que fue entregado. En caso contrario, el Cliente asumirá los costes de repostaje o exceso de kilometraje.</w:t>
      </w:r>
    </w:p>
    <w:p/>
    <w:p>
      <w:r>
        <w:rPr>
          <w:b/>
          <w:sz w:val="20"/>
        </w:rPr>
        <w:t>Cláusula 7 – Devolución del vehículo de sustitución</w:t>
      </w:r>
    </w:p>
    <w:p>
      <w:r>
        <w:rPr>
          <w:b w:val="0"/>
          <w:sz w:val="20"/>
        </w:rPr>
        <w:t>El Cliente devolverá el vehículo en el Taller o lugar indicado en las condiciones pactadas y dentro del plazo establecido. La devolución fuera de plazo o en lugar distinto requerirá autorización expresa del Taller.</w:t>
      </w:r>
    </w:p>
    <w:p/>
    <w:p>
      <w:r>
        <w:rPr>
          <w:b/>
          <w:sz w:val="20"/>
        </w:rPr>
        <w:t>Cláusula 8 – Gastos adicionales</w:t>
      </w:r>
    </w:p>
    <w:p>
      <w:r>
        <w:rPr>
          <w:b w:val="0"/>
          <w:sz w:val="20"/>
        </w:rPr>
        <w:t>Cualquier sanción, multa, gastos de aparcamiento o peajes ocasionados durante el uso del vehículo de sustitución serán por cuenta exclusiva del Cliente.</w:t>
      </w:r>
    </w:p>
    <w:p/>
    <w:p>
      <w:r>
        <w:rPr>
          <w:b/>
          <w:sz w:val="20"/>
        </w:rPr>
        <w:t>Cláusula 9 – Ley aplicable y jurisdicción</w:t>
      </w:r>
    </w:p>
    <w:p>
      <w:r>
        <w:rPr>
          <w:b w:val="0"/>
          <w:sz w:val="20"/>
        </w:rPr>
        <w:t>Para todo lo no previsto en este contrato, las partes se someten a lo dispuesto en la legislación española vigente. En caso de conflicto, se someterán a la jurisdicción de los Juzgados y Tribunales del domicilio del Taller.</w:t>
      </w:r>
    </w:p>
    <w:p/>
    <w:p/>
    <w:p>
      <w:r>
        <w:rPr>
          <w:b w:val="0"/>
          <w:sz w:val="20"/>
        </w:rPr>
        <w:t>Lugar y firma de la cesión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EL TALLER</w:t>
            </w:r>
          </w:p>
        </w:tc>
        <w:tc>
          <w:tcPr>
            <w:tcW w:type="dxa" w:w="4986"/>
            <w:tcBorders>
              <w:top w:val="nil"/>
              <w:left w:val="nil"/>
              <w:bottom w:val="nil"/>
              <w:right w:val="nil"/>
              <w:insideH w:val="nil"/>
              <w:insideV w:val="nil"/>
            </w:tcBorders>
          </w:tcPr>
          <w:p>
            <w:pPr>
              <w:jc w:val="center"/>
            </w:pPr>
            <w:r>
              <w:t>EL CLIENTE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https://lex-mercantil.com/modelo-contrato-coche-sustitucion-taller/</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https://lex-mercantil.com</w:t>
        </w:r>
      </w:hyperlink>
    </w:p>
    <w:p>
      <w:pPr>
        <w:jc w:val="center"/>
      </w:pPr>
      <w:r>
        <w:rPr>
          <w:color w:val="808080"/>
          <w:sz w:val="20"/>
        </w:rPr>
        <w:t>Esta plantilla está destinada exclusivamente para uso personal y no comercial.</w:t>
        <w:br/>
        <w:t>En caso de distribución o publicación, es obligatorio mencionar la fuente. © lex-mercantil.com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mercantil.com/modelo-contrato-coche-sustitucion-taller/" TargetMode="External"/><Relationship Id="rId10" Type="http://schemas.openxmlformats.org/officeDocument/2006/relationships/hyperlink" Target="https://lex-mercant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