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PERMUTA DE SOLAR POR OBRA FUTURA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/>
    <w:p>
      <w:r>
        <w:rPr>
          <w:b/>
          <w:sz w:val="20"/>
        </w:rPr>
        <w:t>DATOS DE LAS PARTES INTERVINIENTES</w:t>
      </w:r>
    </w:p>
    <w:p>
      <w:r>
        <w:rPr>
          <w:b w:val="0"/>
          <w:sz w:val="20"/>
        </w:rPr>
        <w:t>De una parte, D./Dña. ___________________________________________________ (en adelante, el "Permutante"), con DNI/NIE nº ____________________________, y domicilio en __________________________________________________________.</w:t>
      </w:r>
    </w:p>
    <w:p/>
    <w:p>
      <w:r>
        <w:rPr>
          <w:b w:val="0"/>
          <w:sz w:val="20"/>
        </w:rPr>
        <w:t>De otra parte, D./Dña. ___________________________________________________ (en adelante, el "Permutado"), con DNI/NIE nº ____________________________, y domicilio en __________________________________________________________.</w:t>
      </w:r>
    </w:p>
    <w:p/>
    <w:p/>
    <w:p>
      <w:r>
        <w:rPr>
          <w:b/>
          <w:sz w:val="20"/>
        </w:rPr>
        <w:t>EXPONEN</w:t>
      </w:r>
    </w:p>
    <w:p>
      <w:r>
        <w:rPr>
          <w:b w:val="0"/>
          <w:sz w:val="20"/>
        </w:rPr>
        <w:t>I. Que el Permutante es propietario del solar situado en __________________________________________________, inscrito en el Registro de la Propiedad número _______ de ________________, al tomo ________, libro ________, folio ________, finca registral nº ___________.</w:t>
      </w:r>
    </w:p>
    <w:p/>
    <w:p>
      <w:r>
        <w:rPr>
          <w:b w:val="0"/>
          <w:sz w:val="20"/>
        </w:rPr>
        <w:t>II. Que el Permutado se compromete a ejecutar en dicho solar una obra futura consistente en __________________________________________________, conforme al proyecto aprobado por las autoridades competentes y en los términos que se detallan en este contrato.</w:t>
      </w:r>
    </w:p>
    <w:p/>
    <w:p>
      <w:r>
        <w:rPr>
          <w:b w:val="0"/>
          <w:sz w:val="20"/>
        </w:rPr>
        <w:t>III. Que ambas partes desean formalizar el presente contrato de permuta, en virtud del cual el Permutante permuta la propiedad del solar y el Permutado la propiedad de la obra futura una vez concluida, con las condiciones que a continuación se estipulan.</w:t>
      </w:r>
    </w:p>
    <w:p/>
    <w:p/>
    <w:p>
      <w:r>
        <w:rPr>
          <w:b/>
          <w:sz w:val="20"/>
        </w:rPr>
        <w:t>CLÁUSULAS</w:t>
      </w:r>
    </w:p>
    <w:p/>
    <w:p>
      <w:r>
        <w:rPr>
          <w:b/>
          <w:sz w:val="20"/>
        </w:rPr>
        <w:t>Cláusula 1 – Objeto de la permuta</w:t>
      </w:r>
    </w:p>
    <w:p>
      <w:r>
        <w:rPr>
          <w:b w:val="0"/>
          <w:sz w:val="20"/>
        </w:rPr>
        <w:t>El Permutante transmite y entrega al Permutado la propiedad del solar descrito en el expositivo I y el Permutado se obliga a realizar la construcción en dicho solar de la obra futura descrita en el expositivo II, la cual será transmitida al Permutante una vez finalizada y entregada conforme a este contrato.</w:t>
      </w:r>
    </w:p>
    <w:p/>
    <w:p>
      <w:r>
        <w:rPr>
          <w:b/>
          <w:sz w:val="20"/>
        </w:rPr>
        <w:t>Cláusula 2 – Proyecto y ejecución de la obra</w:t>
      </w:r>
    </w:p>
    <w:p>
      <w:r>
        <w:rPr>
          <w:b w:val="0"/>
          <w:sz w:val="20"/>
        </w:rPr>
        <w:t>El Permutado se compromete a ejecutar la obra conforme al proyecto técnico aprobado y a las condiciones establecidas por la normativa urbanística aplicable. Cualquier modificación relevante deberá contar con la aprobación por escrito del Permutante.</w:t>
      </w:r>
    </w:p>
    <w:p/>
    <w:p>
      <w:r>
        <w:rPr>
          <w:b/>
          <w:sz w:val="20"/>
        </w:rPr>
        <w:t>Cláusula 3 – Plazo de ejecución</w:t>
      </w:r>
    </w:p>
    <w:p>
      <w:r>
        <w:rPr>
          <w:b w:val="0"/>
          <w:sz w:val="20"/>
        </w:rPr>
        <w:t>El Permutado se obliga a concluir la obra en el plazo máximo de ______ meses contados desde la firma del presente contrato. El incumplimiento de este plazo facultará al Permutante para exigir las responsabilidades pactadas o resolver el contrato.</w:t>
      </w:r>
    </w:p>
    <w:p/>
    <w:p>
      <w:r>
        <w:rPr>
          <w:b/>
          <w:sz w:val="20"/>
        </w:rPr>
        <w:t>Cláusula 4 – Entrega y recepción</w:t>
      </w:r>
    </w:p>
    <w:p>
      <w:r>
        <w:rPr>
          <w:b w:val="0"/>
          <w:sz w:val="20"/>
        </w:rPr>
        <w:t>Una vez finalizada la obra, el Permutado notificará al Permutante para proceder a la recepción y entrega formal de la misma, acompañada de la documentación técnica y administrativa necesaria para su correcta utilización y registro.</w:t>
      </w:r>
    </w:p>
    <w:p/>
    <w:p>
      <w:r>
        <w:rPr>
          <w:b/>
          <w:sz w:val="20"/>
        </w:rPr>
        <w:t>Cláusula 5 – Obligaciones del Permutante</w:t>
      </w:r>
    </w:p>
    <w:p>
      <w:r>
        <w:rPr>
          <w:b w:val="0"/>
          <w:sz w:val="20"/>
        </w:rPr>
        <w:t>El Permutante entrega el solar libre de cargas, gravámenes y ocupantes, y se compromete a colaborar en los trámites necesarios para la ejecución y posterior inscripción de la obra. Asimismo, responderá de la titularidad y saneamiento del solar conforme a la ley.</w:t>
      </w:r>
    </w:p>
    <w:p/>
    <w:p>
      <w:r>
        <w:rPr>
          <w:b/>
          <w:sz w:val="20"/>
        </w:rPr>
        <w:t>Cláusula 6 – Obligaciones del Permutado</w:t>
      </w:r>
    </w:p>
    <w:p>
      <w:r>
        <w:rPr>
          <w:b w:val="0"/>
          <w:sz w:val="20"/>
        </w:rPr>
        <w:t>El Permutado asume la obligación de ejecutar la obra conforme a las condiciones pactadas, manteniendo la seguridad, calidad y normativas vigentes, así como de responder por los daños y perjuicios que pudieran derivarse de su incumplimiento.</w:t>
      </w:r>
    </w:p>
    <w:p/>
    <w:p>
      <w:r>
        <w:rPr>
          <w:b/>
          <w:sz w:val="20"/>
        </w:rPr>
        <w:t>Cláusula 7 – Gastos y tributos</w:t>
      </w:r>
    </w:p>
    <w:p>
      <w:r>
        <w:rPr>
          <w:b w:val="0"/>
          <w:sz w:val="20"/>
        </w:rPr>
        <w:t>Los gastos, impuestos y tributos derivados de la permuta, ejecución, entrega y registro serán satisfechos por las partes según la normativa aplicable o lo pactado en este contrato, salvo pacto expreso en contrario.</w:t>
      </w:r>
    </w:p>
    <w:p/>
    <w:p>
      <w:r>
        <w:rPr>
          <w:b/>
          <w:sz w:val="20"/>
        </w:rPr>
        <w:t>Cláusula 8 – Resolución y penalizaciones</w:t>
      </w:r>
    </w:p>
    <w:p>
      <w:r>
        <w:rPr>
          <w:b w:val="0"/>
          <w:sz w:val="20"/>
        </w:rPr>
        <w:t>El incumplimiento de cualquiera de las obligaciones esenciales podrá dar lugar a la resolución del contrato y a la exigencia de indemnización por daños y perjuicios conforme a derecho.</w:t>
      </w:r>
    </w:p>
    <w:p/>
    <w:p>
      <w:r>
        <w:rPr>
          <w:b/>
          <w:sz w:val="20"/>
        </w:rPr>
        <w:t>Cláusula 9 – Legislación aplicable y jurisdicción</w:t>
      </w:r>
    </w:p>
    <w:p>
      <w:r>
        <w:rPr>
          <w:b w:val="0"/>
          <w:sz w:val="20"/>
        </w:rPr>
        <w:t>El presente contrato se rige por la legislación española y cualquier controversia derivada será sometida a los Juzgados y Tribunales de ____________________, con renuncia a cualquier otro fuero que pudiera corresponder.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PERMUTANTE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PERMUTADO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https://lex-mercantil.com/modelo-contrato-de-permuta-de-solar-por-obra-futura/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contrato-de-permuta-de-solar-por-obra-futura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