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PRÉSTAMO DE SOCIEDAD A SOCIO</w:t>
      </w:r>
    </w:p>
    <w:p/>
    <w:p>
      <w:r>
        <w:rPr>
          <w:b w:val="0"/>
          <w:sz w:val="20"/>
        </w:rPr>
        <w:t>Lugar : ____________________________</w:t>
      </w:r>
    </w:p>
    <w:p/>
    <w:p>
      <w:r>
        <w:rPr>
          <w:b/>
          <w:sz w:val="20"/>
        </w:rPr>
        <w:t>Datos de la Sociedad :</w:t>
      </w:r>
    </w:p>
    <w:p>
      <w:r>
        <w:rPr>
          <w:b w:val="0"/>
          <w:sz w:val="20"/>
        </w:rPr>
        <w:t>Denominación Social : ___________________________________________________</w:t>
      </w:r>
    </w:p>
    <w:p>
      <w:r>
        <w:rPr>
          <w:b w:val="0"/>
          <w:sz w:val="20"/>
        </w:rPr>
        <w:t>CIF : 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>
      <w:r>
        <w:rPr>
          <w:b w:val="0"/>
          <w:sz w:val="20"/>
        </w:rPr>
        <w:t>Representada por : ______________________________________________________</w:t>
      </w:r>
    </w:p>
    <w:p/>
    <w:p>
      <w:r>
        <w:rPr>
          <w:b/>
          <w:sz w:val="20"/>
        </w:rPr>
        <w:t>Datos del Socio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 / NIF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Porcentaje de Participación en la Sociedad : _____________________________</w:t>
      </w:r>
    </w:p>
    <w:p/>
    <w:p>
      <w:r>
        <w:rPr>
          <w:b/>
          <w:sz w:val="20"/>
        </w:rPr>
        <w:t>Cantidad y Condiciones del Préstamo :</w:t>
      </w:r>
    </w:p>
    <w:p>
      <w:r>
        <w:rPr>
          <w:b w:val="0"/>
          <w:sz w:val="20"/>
        </w:rPr>
        <w:t>Cantidad entregada en calidad de préstamo : _________________ EUR</w:t>
      </w:r>
    </w:p>
    <w:p>
      <w:r>
        <w:rPr>
          <w:b w:val="0"/>
          <w:sz w:val="20"/>
        </w:rPr>
        <w:t>Fecha de entrega : _____________________________________________________</w:t>
      </w:r>
    </w:p>
    <w:p>
      <w:r>
        <w:rPr>
          <w:b w:val="0"/>
          <w:sz w:val="20"/>
        </w:rPr>
        <w:t>Plazo de devolución : __________________________________________________</w:t>
      </w:r>
    </w:p>
    <w:p>
      <w:r>
        <w:rPr>
          <w:b w:val="0"/>
          <w:sz w:val="20"/>
        </w:rPr>
        <w:t>Intereses pactados (si los hay) : _______________________________________</w:t>
      </w:r>
    </w:p>
    <w:p/>
    <w:p>
      <w:r>
        <w:rPr>
          <w:b/>
          <w:sz w:val="20"/>
        </w:rPr>
        <w:t>Cláusula 1 – Objeto del préstamo</w:t>
      </w:r>
    </w:p>
    <w:p>
      <w:r>
        <w:rPr>
          <w:b w:val="0"/>
          <w:sz w:val="20"/>
        </w:rPr>
        <w:t>La Sociedad entrega al Socio la cantidad indicada en calidad de préstamo, que el Socio acepta y se compromete a devolver en los términos establecidos en este contrato.</w:t>
      </w:r>
    </w:p>
    <w:p/>
    <w:p>
      <w:r>
        <w:rPr>
          <w:b/>
          <w:sz w:val="20"/>
        </w:rPr>
        <w:t>Cláusula 2 – Plazo y forma de devolución</w:t>
      </w:r>
    </w:p>
    <w:p>
      <w:r>
        <w:rPr>
          <w:b w:val="0"/>
          <w:sz w:val="20"/>
        </w:rPr>
        <w:t>El Socio se obliga a devolver el importe total del préstamo en el plazo señalado, mediante pagos en la forma y fechas que ambas partes acuerden previamente por escrito.</w:t>
      </w:r>
    </w:p>
    <w:p/>
    <w:p>
      <w:r>
        <w:rPr>
          <w:b/>
          <w:sz w:val="20"/>
        </w:rPr>
        <w:t>Cláusula 3 – Intereses</w:t>
      </w:r>
    </w:p>
    <w:p>
      <w:r>
        <w:rPr>
          <w:b w:val="0"/>
          <w:sz w:val="20"/>
        </w:rPr>
        <w:t>Si se pacta, el préstamo devengará intereses a la tasa acordada por las partes. En caso contrario, el préstamo se entiende sin intereses.</w:t>
      </w:r>
    </w:p>
    <w:p/>
    <w:p>
      <w:r>
        <w:rPr>
          <w:b/>
          <w:sz w:val="20"/>
        </w:rPr>
        <w:t>Cláusula 4 – Garantías</w:t>
      </w:r>
    </w:p>
    <w:p>
      <w:r>
        <w:rPr>
          <w:b w:val="0"/>
          <w:sz w:val="20"/>
        </w:rPr>
        <w:t>El préstamo podrá estar garantizado por cualquiera de los medios legalmente permitidos, que se reflejarán en documento aparte si así se acuerda.</w:t>
      </w:r>
    </w:p>
    <w:p/>
    <w:p>
      <w:r>
        <w:rPr>
          <w:b/>
          <w:sz w:val="20"/>
        </w:rPr>
        <w:t>Cláusula 5 – Gastos</w:t>
      </w:r>
    </w:p>
    <w:p>
      <w:r>
        <w:rPr>
          <w:b w:val="0"/>
          <w:sz w:val="20"/>
        </w:rPr>
        <w:t>Todos los gastos, impuestos y tributos derivados de la firma y formalización del presente contrato serán de cuenta de : _______________________________</w:t>
      </w:r>
    </w:p>
    <w:p/>
    <w:p>
      <w:r>
        <w:rPr>
          <w:b/>
          <w:sz w:val="20"/>
        </w:rPr>
        <w:t>Cláusula 6 – Incumplimiento</w:t>
      </w:r>
    </w:p>
    <w:p>
      <w:r>
        <w:rPr>
          <w:b w:val="0"/>
          <w:sz w:val="20"/>
        </w:rPr>
        <w:t>En caso de incumplimiento por parte del Socio en la devolución del préstamo o de los intereses pactados, la Sociedad podrá exigir el pago inmediato de la totalidad de la deuda pendiente, sin perjuicio de las acciones legales que correspondan.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Este contrato se rige por la legislación española. Para cualquier controversia derivada del presente contrato, las partes se someten expresamente a los Juzgados y Tribunales del domicilio social de la Sociedad.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SOCIEDAD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SOCIO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https://lex-mercantil.com/modelo-contrato-de-prestamo-de-sociedad-a-socio/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de-prestamo-de-sociedad-a-soci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