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PRÉSTAMO DE SOCIO A SOCIEDAD</w:t>
      </w:r>
    </w:p>
    <w:p/>
    <w:p>
      <w:r>
        <w:rPr>
          <w:b/>
          <w:sz w:val="20"/>
        </w:rPr>
        <w:t>PARTES</w:t>
      </w:r>
    </w:p>
    <w:p>
      <w:r>
        <w:rPr>
          <w:b w:val="0"/>
          <w:sz w:val="20"/>
        </w:rPr>
        <w:t>De una parte, el socio prestamista, con DNI/NIE nº ________________________, con domicilio en ______________________________________________________.</w:t>
      </w:r>
    </w:p>
    <w:p>
      <w:r>
        <w:rPr>
          <w:b w:val="0"/>
          <w:sz w:val="20"/>
        </w:rPr>
        <w:t>Y de otra parte, la sociedad mercantil, con CIF nº ___________________________, y domicilio social en __________________________________________________.</w:t>
      </w:r>
    </w:p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I. Que el socio es titular de participaciones o acciones en la sociedad y ha manifestado su voluntad de concederle un préstamo según las condiciones que se acuerdan en este contrato.</w:t>
      </w:r>
    </w:p>
    <w:p>
      <w:r>
        <w:rPr>
          <w:b w:val="0"/>
          <w:sz w:val="20"/>
        </w:rPr>
        <w:t>II. Que la sociedad acepta el préstamo para atender sus necesidades de financiación en los términos y condiciones que se establecen a continuación.</w:t>
      </w:r>
    </w:p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Primera. Objeto del contrato</w:t>
      </w:r>
    </w:p>
    <w:p>
      <w:r>
        <w:rPr>
          <w:b w:val="0"/>
          <w:sz w:val="20"/>
        </w:rPr>
        <w:t>El socio prestamista otorga a la sociedad un préstamo por importe de _________________ euros (€________), que la sociedad declara haber recibido a su entera satisfacción.</w:t>
      </w:r>
    </w:p>
    <w:p/>
    <w:p>
      <w:r>
        <w:rPr>
          <w:b/>
          <w:sz w:val="20"/>
        </w:rPr>
        <w:t>Segunda. Plazo y forma de devolución</w:t>
      </w:r>
    </w:p>
    <w:p>
      <w:r>
        <w:rPr>
          <w:b w:val="0"/>
          <w:sz w:val="20"/>
        </w:rPr>
        <w:t>La sociedad se obliga a devolver el préstamo en un plazo máximo de ________________, contados desde la fecha de firma de este contrato, mediante pagos en las siguientes condiciones: _______________________________________________________________.</w:t>
      </w:r>
    </w:p>
    <w:p/>
    <w:p>
      <w:r>
        <w:rPr>
          <w:b/>
          <w:sz w:val="20"/>
        </w:rPr>
        <w:t>Tercera. Intereses</w:t>
      </w:r>
    </w:p>
    <w:p>
      <w:r>
        <w:rPr>
          <w:b w:val="0"/>
          <w:sz w:val="20"/>
        </w:rPr>
        <w:t>El préstamo devengará un interés anual del _________________ %, que se calculará sobre el capital pendiente de devolución y se abonará en los plazos que se determinen a continuación: _______________________________________________________________.</w:t>
      </w:r>
    </w:p>
    <w:p/>
    <w:p>
      <w:r>
        <w:rPr>
          <w:b/>
          <w:sz w:val="20"/>
        </w:rPr>
        <w:t>Cuarta. Garantías</w:t>
      </w:r>
    </w:p>
    <w:p>
      <w:r>
        <w:rPr>
          <w:b w:val="0"/>
          <w:sz w:val="20"/>
        </w:rPr>
        <w:t>Para garantizar el cumplimiento de las obligaciones asumidas por la sociedad, se pacta lo siguiente: _______________________________________________________________. En su defecto, el préstamo se concede sin garantías adicionales.</w:t>
      </w:r>
    </w:p>
    <w:p/>
    <w:p>
      <w:r>
        <w:rPr>
          <w:b/>
          <w:sz w:val="20"/>
        </w:rPr>
        <w:t>Quinta. Gastos e impuestos</w:t>
      </w:r>
    </w:p>
    <w:p>
      <w:r>
        <w:rPr>
          <w:b w:val="0"/>
          <w:sz w:val="20"/>
        </w:rPr>
        <w:t>Serán de cuenta de la sociedad todos los gastos, tributos y tasas que se deriven de la formalización y cumplimiento de este contrato, incluyendo, en su caso, los impuestos sobre transmisiones patrimoniales y actos jurídicos documentados.</w:t>
      </w:r>
    </w:p>
    <w:p/>
    <w:p>
      <w:r>
        <w:rPr>
          <w:b/>
          <w:sz w:val="20"/>
        </w:rPr>
        <w:t>Sexta. Modificaciones y cesión</w:t>
      </w:r>
    </w:p>
    <w:p>
      <w:r>
        <w:rPr>
          <w:b w:val="0"/>
          <w:sz w:val="20"/>
        </w:rPr>
        <w:t>Cualquier modificación de las condiciones de este contrato deberá constar por escrito y ser suscrita por ambas partes. La sociedad no podrá ceder o transferir los derechos y obligaciones derivados del préstamo sin el consentimiento previo y por escrito del socio prestamista.</w:t>
      </w:r>
    </w:p>
    <w:p/>
    <w:p>
      <w:r>
        <w:rPr>
          <w:b/>
          <w:sz w:val="20"/>
        </w:rPr>
        <w:t>Séptima. Legislación aplicable y jurisdicción</w:t>
      </w:r>
    </w:p>
    <w:p>
      <w:r>
        <w:rPr>
          <w:b w:val="0"/>
          <w:sz w:val="20"/>
        </w:rPr>
        <w:t>Este contrato se regirá por lo dispuesto en el Código Civil, la Ley de Sociedades de Capital y demás normativa aplicable. Para la resolución de cualquier controversia derivada del presente contrato, las partes se someten a los juzgados y tribunales de la ciudad donde radique el domicilio social de la sociedad.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SOCIO PRESTAMISTA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SOCIEDAD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https://lex-mercantil.com/modelo-contrato-de-prestamo-de-socio-a-sociedad/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ontrato-de-prestamo-de-socio-a-sociedad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