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DESISTIMIENTO</w:t>
      </w:r>
    </w:p>
    <w:p/>
    <w:p>
      <w:r>
        <w:rPr>
          <w:b/>
          <w:sz w:val="20"/>
        </w:rPr>
        <w:t>A la atención del Departamento de Atención al Cliente</w:t>
      </w:r>
    </w:p>
    <w:p>
      <w:r>
        <w:rPr>
          <w:b w:val="0"/>
          <w:sz w:val="20"/>
        </w:rPr>
        <w:t>Nombre de la empresa : 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Ciudad : _______________________________________________________________</w:t>
      </w:r>
    </w:p>
    <w:p/>
    <w:p>
      <w:r>
        <w:rPr>
          <w:b/>
          <w:sz w:val="20"/>
        </w:rPr>
        <w:t>Datos del consumidor: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/>
    <w:p>
      <w:r>
        <w:rPr>
          <w:b w:val="0"/>
          <w:sz w:val="20"/>
        </w:rPr>
        <w:t>Por medio de la presente, y conforme a lo establecido en el artículo 102 y siguientes del Real Decreto Legislativo 1/2007, de 16 de noviembre, por el que se aprueba el texto refundido de la Ley General para la Defensa de los Consumidores y Usuarios y otras leyes complementarias, ejerzo mi derecho de desistimiento sobre el contrato de compra-venta realizado con ustedes, sin necesidad de alegar motivo alguno.</w:t>
      </w:r>
    </w:p>
    <w:p/>
    <w:p>
      <w:r>
        <w:rPr>
          <w:b/>
          <w:sz w:val="20"/>
        </w:rPr>
        <w:t>Datos del pedido o contrato objeto de desistimiento:</w:t>
      </w:r>
    </w:p>
    <w:p>
      <w:r>
        <w:rPr>
          <w:b w:val="0"/>
          <w:sz w:val="20"/>
        </w:rPr>
        <w:t>Número de pedido/contrato : ____________________________________________</w:t>
      </w:r>
    </w:p>
    <w:p>
      <w:r>
        <w:rPr>
          <w:b w:val="0"/>
          <w:sz w:val="20"/>
        </w:rPr>
        <w:t>Fecha de compra/contratación : _________________________________________</w:t>
      </w:r>
    </w:p>
    <w:p/>
    <w:p>
      <w:r>
        <w:rPr>
          <w:b w:val="0"/>
          <w:sz w:val="20"/>
        </w:rPr>
        <w:t>Solicito la devolución íntegra de las cantidades abonadas, en su caso, en el plazo legalmente establecido, así como la recogida del producto en las mismas condiciones en que fue recibido.</w:t>
      </w:r>
    </w:p>
    <w:p/>
    <w:p>
      <w:r>
        <w:rPr>
          <w:b w:val="0"/>
          <w:sz w:val="20"/>
        </w:rPr>
        <w:t>Ruego me confirmen la recepción de esta comunicación y la aceptación de mi desistimiento a la mayor brevedad posible.</w:t>
      </w:r>
    </w:p>
    <w:p/>
    <w:p/>
    <w:p>
      <w:r>
        <w:rPr>
          <w:b w:val="0"/>
          <w:sz w:val="20"/>
        </w:rPr>
        <w:t>Atentamente,</w:t>
      </w:r>
    </w:p>
    <w:p/>
    <w:p/>
    <w:p/>
    <w:p>
      <w:pPr>
        <w:jc w:val="center"/>
      </w:pPr>
      <w:r>
        <w:rPr>
          <w:b w:val="0"/>
          <w:sz w:val="20"/>
        </w:rPr>
        <w:t>Firma : ________________________________</w:t>
      </w:r>
    </w:p>
    <w:p/>
    <w:p>
      <w:pPr>
        <w:jc w:val="center"/>
      </w:pPr>
      <w:r>
        <w:rPr>
          <w:b w:val="0"/>
          <w:sz w:val="20"/>
        </w:rPr>
        <w:t>Nombre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https://lex-mercantil.com/modelo-de-carta-de-desistimiento/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-carta-de-desistimient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