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ENTREGA DE DOCUMENTOS</w:t>
      </w:r>
    </w:p>
    <w:p/>
    <w:p>
      <w:r>
        <w:rPr>
          <w:b w:val="0"/>
          <w:sz w:val="20"/>
        </w:rPr>
        <w:t>Yo, _____________________________________________________, mayor de edad, con Documento Nacional de Identidad número ____________________, y con domicilio en _____________________________________________________, declaro haber entregado en este acto los documentos que a continuación se detallan, correspondientes a la compraventa de la embarcación objeto del contrato suscrito entre las partes.</w:t>
      </w:r>
    </w:p>
    <w:p/>
    <w:p>
      <w:r>
        <w:rPr>
          <w:b/>
          <w:sz w:val="20"/>
        </w:rPr>
        <w:t>Datos del Comprador: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Nº Documento de Identidad: 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/>
    <w:p>
      <w:r>
        <w:rPr>
          <w:b/>
          <w:sz w:val="20"/>
        </w:rPr>
        <w:t>Documentos entregados:</w:t>
      </w:r>
    </w:p>
    <w:p>
      <w:r>
        <w:rPr>
          <w:b w:val="0"/>
          <w:sz w:val="20"/>
        </w:rPr>
        <w:t>- Contrato de compraventa original.</w:t>
      </w:r>
    </w:p>
    <w:p>
      <w:r>
        <w:rPr>
          <w:b w:val="0"/>
          <w:sz w:val="20"/>
        </w:rPr>
        <w:t>- Documentación técnica y manuales de la embarcación.</w:t>
      </w:r>
    </w:p>
    <w:p>
      <w:r>
        <w:rPr>
          <w:b w:val="0"/>
          <w:sz w:val="20"/>
        </w:rPr>
        <w:t>- Certificados de revisiones y mantenimientos realizados.</w:t>
      </w:r>
    </w:p>
    <w:p>
      <w:r>
        <w:rPr>
          <w:b w:val="0"/>
          <w:sz w:val="20"/>
        </w:rPr>
        <w:t>- Llaves y mandos de la embarcación.</w:t>
      </w:r>
    </w:p>
    <w:p>
      <w:r>
        <w:rPr>
          <w:b w:val="0"/>
          <w:sz w:val="20"/>
        </w:rPr>
        <w:t>- Documentación de matriculación y seguro.</w:t>
      </w:r>
    </w:p>
    <w:p>
      <w:r>
        <w:rPr>
          <w:b w:val="0"/>
          <w:sz w:val="20"/>
        </w:rPr>
        <w:t>- Otros documentos: ____________________________________________</w:t>
      </w:r>
    </w:p>
    <w:p/>
    <w:p>
      <w:r>
        <w:rPr>
          <w:b w:val="0"/>
          <w:sz w:val="20"/>
        </w:rPr>
        <w:t>El comprador declara recibir en este acto todos los documentos anteriormente enumerados, aceptando que los mismos están completos y en buen estado, comprometiéndose a conservarlos debidamente y a realizar las gestiones necesarias ante las autoridades competentes.</w:t>
      </w:r>
    </w:p>
    <w:p/>
    <w:p>
      <w:r>
        <w:rPr>
          <w:b w:val="0"/>
          <w:sz w:val="20"/>
        </w:rPr>
        <w:t>El vendedor manifiesta que los documentos entregados son auténticos y corresponden a la embarcación objeto del contrato, eximiéndose de cualquier responsabilidad posterior por pérdida, deterioro o falsificación de los mismos una vez entregados al comprador.</w:t>
      </w:r>
    </w:p>
    <w:p/>
    <w:p>
      <w:r>
        <w:rPr>
          <w:b w:val="0"/>
          <w:sz w:val="20"/>
        </w:rPr>
        <w:t>Lugar: _____________________________________________</w:t>
      </w:r>
    </w:p>
    <w:p>
      <w:r>
        <w:rPr>
          <w:b w:val="0"/>
          <w:sz w:val="20"/>
        </w:rPr>
        <w:t>Fecha: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https://lex-mercantil.com/modelo-de-carta-de-entrega-de-documentos/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-carta-de-entrega-de-documento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