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INVITAR A UN PONENTE</w:t>
      </w:r>
    </w:p>
    <w:p/>
    <w:p/>
    <w:p>
      <w:r>
        <w:rPr>
          <w:b/>
          <w:sz w:val="20"/>
        </w:rPr>
        <w:t>Estimado/a Sr./Sra. :</w:t>
      </w:r>
    </w:p>
    <w:p/>
    <w:p>
      <w:r>
        <w:rPr>
          <w:b w:val="0"/>
          <w:sz w:val="20"/>
        </w:rPr>
        <w:t>Por medio de la presente, nos dirigimos a usted en representación de la entidad organizadora del evento para expresarle nuestro interés en contar con su valiosa participación como ponente en la actividad programada.</w:t>
      </w:r>
    </w:p>
    <w:p/>
    <w:p>
      <w:r>
        <w:rPr>
          <w:b w:val="0"/>
          <w:sz w:val="20"/>
        </w:rPr>
        <w:t>El evento tiene como objetivo principal fomentar el intercambio de conocimientos y experiencias en materia de interés común y se llevará a cabo en el lugar y horario que se le comunicará oportunamente.</w:t>
      </w:r>
    </w:p>
    <w:p/>
    <w:p>
      <w:r>
        <w:rPr>
          <w:b w:val="0"/>
          <w:sz w:val="20"/>
        </w:rPr>
        <w:t>Su experiencia y trayectoria profesional son altamente valoradas, y consideramos que su intervención aportaría un gran valor al contenido del evento, enriqueciendo el debate y contribuyendo al cumplimiento de los objetivos planteados.</w:t>
      </w:r>
    </w:p>
    <w:p/>
    <w:p>
      <w:r>
        <w:rPr>
          <w:b w:val="0"/>
          <w:sz w:val="20"/>
        </w:rPr>
        <w:t>A tal efecto, le solicitamos tenga a bien confirmar su disponibilidad para participar como ponente, así como cualquier requerimiento o condición que estime necesaria para su ponencia.</w:t>
      </w:r>
    </w:p>
    <w:p/>
    <w:p>
      <w:r>
        <w:rPr>
          <w:b w:val="0"/>
          <w:sz w:val="20"/>
        </w:rPr>
        <w:t>Sin otro particular, agradecemos de antemano su atención y quedamos a su disposición para cualquier consulta o información adicional que precise.</w:t>
      </w:r>
    </w:p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Entidad / Organización: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/ Email: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https://lex-mercantil.com/modelo-de-carta-para-invitar-a-un-ponente/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-carta-para-invitar-a-un-ponente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