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SERVICIOS PRESTADOS</w:t>
      </w:r>
    </w:p>
    <w:p/>
    <w:p/>
    <w:p>
      <w:r>
        <w:rPr>
          <w:b w:val="0"/>
          <w:sz w:val="20"/>
        </w:rPr>
        <w:t>D./Dña. _________________________________________________________________, mayor de edad, con DNI nº ______________________, en calidad de representante legal de la empresa ____________________________________________________________, con CIF nº ______________________, y domicilio social en _________________________________________________________.</w:t>
      </w:r>
    </w:p>
    <w:p/>
    <w:p>
      <w:pPr>
        <w:jc w:val="center"/>
      </w:pPr>
      <w:r>
        <w:rPr>
          <w:b/>
          <w:sz w:val="20"/>
        </w:rPr>
        <w:t>CERTIFICA</w:t>
      </w:r>
    </w:p>
    <w:p/>
    <w:p>
      <w:r>
        <w:rPr>
          <w:b w:val="0"/>
          <w:sz w:val="20"/>
        </w:rPr>
        <w:t>Que D./Dña. _________________________________________________________________, con DNI nº ______________________, ha prestado servicios para esta empresa en calidad de ________________________________________________________________, durante el período comprendido entre __________________________ y __________________________, desarrollando las funciones y responsabilidades propias del puesto, de conformidad con las instrucciones y normas internas vigentes.</w:t>
      </w:r>
    </w:p>
    <w:p/>
    <w:p>
      <w:r>
        <w:rPr>
          <w:b w:val="0"/>
          <w:sz w:val="20"/>
        </w:rPr>
        <w:t>Durante el tiempo señalado, el/la trabajador/a ha demostrado cumplimiento de sus obligaciones laborales, responsabilidad, dedicación y profesionalidad en el desempeño de sus tareas, sin que consten incidencias disciplinarias ni otra circunstancia relevante a destacar.</w:t>
      </w:r>
    </w:p>
    <w:p/>
    <w:p>
      <w:r>
        <w:rPr>
          <w:b w:val="0"/>
          <w:sz w:val="20"/>
        </w:rPr>
        <w:t>El presente certificado se expide a solicitud del interesado/a para los usos que estime pertinentes, sin que pueda considerarse documento que acredite la relación laboral para con terceros.</w:t>
      </w:r>
    </w:p>
    <w:p/>
    <w:p/>
    <w:p>
      <w:r>
        <w:rPr>
          <w:b w:val="0"/>
          <w:sz w:val="20"/>
        </w:rPr>
        <w:t>Lugar y fecha: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https://lex-mercantil.com/modelo-de-certificado-de-servicios-prestados/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de-certificado-de-servicios-prestado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