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OBRA PRIVADA</w:t>
      </w:r>
    </w:p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DON/DOÑA _________________________________, mayor de edad, con DNI nº __________________, y domicilio en ___________________________________________________.</w:t>
      </w:r>
    </w:p>
    <w:p>
      <w:r>
        <w:rPr>
          <w:b w:val="0"/>
          <w:sz w:val="20"/>
        </w:rPr>
        <w:t>Y de otra parte, DON/DOÑA _________________________________, mayor de edad, con DNI nº __________________, y domicilio en ___________________________________________________.</w:t>
      </w:r>
    </w:p>
    <w:p>
      <w:r>
        <w:rPr>
          <w:b w:val="0"/>
          <w:sz w:val="20"/>
        </w:rPr>
        <w:t>Ambas partes se reconocen mutuamente la capacidad legal necesaria para la celebración del presente contrato y, a tal efecto, EXPONEN: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DON/DOÑA ___________________________ es propietario/a de la obra o reforma que se va a realizar, consistiendo en ____________________________________________________________________________________.</w:t>
      </w:r>
    </w:p>
    <w:p>
      <w:r>
        <w:rPr>
          <w:b w:val="0"/>
          <w:sz w:val="20"/>
        </w:rPr>
        <w:t>II. Que DON/DOÑA ___________________________ es profesional cualificado y dispone de los medios técnicos y humanos suficientes para la ejecución de dicha obra o reforma.</w:t>
      </w:r>
    </w:p>
    <w:p>
      <w:r>
        <w:rPr>
          <w:b w:val="0"/>
          <w:sz w:val="20"/>
        </w:rPr>
        <w:t>III. Que ambas partes están interesadas en formalizar el presente contrato de obra privada, que se regirá por las siguientes</w:t>
      </w:r>
    </w:p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realización y ejecución, por parte del contratista, de la obra o reforma descrita en el expositivo I, conforme a las especificaciones técnicas y condiciones pactadas entre las partes.</w:t>
      </w:r>
    </w:p>
    <w:p/>
    <w:p>
      <w:r>
        <w:rPr>
          <w:b/>
          <w:sz w:val="20"/>
        </w:rPr>
        <w:t>Segunda.- Precio y forma de pago</w:t>
      </w:r>
    </w:p>
    <w:p>
      <w:r>
        <w:rPr>
          <w:b w:val="0"/>
          <w:sz w:val="20"/>
        </w:rPr>
        <w:t>El precio total de la obra se fija en la cantidad de _________________ euros (€_________________), que el contratante abonará conforme al siguiente calendario o forma de pago acordada: ______________________________________________________________.</w:t>
      </w:r>
    </w:p>
    <w:p/>
    <w:p>
      <w:r>
        <w:rPr>
          <w:b/>
          <w:sz w:val="20"/>
        </w:rPr>
        <w:t>Tercera.- Plazo de ejecución</w:t>
      </w:r>
    </w:p>
    <w:p>
      <w:r>
        <w:rPr>
          <w:b w:val="0"/>
          <w:sz w:val="20"/>
        </w:rPr>
        <w:t>El contratista se compromete a iniciar los trabajos en el plazo máximo de _______________ días desde la firma del presente contrato y a finalizar la obra en un plazo no superior a _______________ días naturales, salvo causas justificadas y aceptadas por ambas partes.</w:t>
      </w:r>
    </w:p>
    <w:p/>
    <w:p>
      <w:r>
        <w:rPr>
          <w:b/>
          <w:sz w:val="20"/>
        </w:rPr>
        <w:t>Cuarta.- Materiales y calidades</w:t>
      </w:r>
    </w:p>
    <w:p>
      <w:r>
        <w:rPr>
          <w:b w:val="0"/>
          <w:sz w:val="20"/>
        </w:rPr>
        <w:t>El contratista se obliga a emplear materiales de calidad, adecuados para el buen fin de la obra, conforme a las especificaciones técnicas acordadas. Cualquier variación deberá ser previamente aprobada por el contratante.</w:t>
      </w:r>
    </w:p>
    <w:p/>
    <w:p>
      <w:r>
        <w:rPr>
          <w:b/>
          <w:sz w:val="20"/>
        </w:rPr>
        <w:t>Quinta.- Obligaciones del contratista</w:t>
      </w:r>
    </w:p>
    <w:p>
      <w:r>
        <w:rPr>
          <w:b w:val="0"/>
          <w:sz w:val="20"/>
        </w:rPr>
        <w:t>El contratista realizará la obra conforme a la normativa vigente, garantizando la correcta ejecución y seguridad. Asimismo, responderá por los daños y perjuicios que puedan derivarse de incumplimientos, defectos o vicios imputables a su actuación.</w:t>
      </w:r>
    </w:p>
    <w:p/>
    <w:p>
      <w:r>
        <w:rPr>
          <w:b/>
          <w:sz w:val="20"/>
        </w:rPr>
        <w:t>Sexta.- Obligaciones del contratante</w:t>
      </w:r>
    </w:p>
    <w:p>
      <w:r>
        <w:rPr>
          <w:b w:val="0"/>
          <w:sz w:val="20"/>
        </w:rPr>
        <w:t>El contratante facilitará el acceso al lugar de la obra y proporcionará toda la información y documentación necesaria para la correcta ejecución. Se compromete a abonar el precio en los términos y plazos pactados.</w:t>
      </w:r>
    </w:p>
    <w:p/>
    <w:p>
      <w:r>
        <w:rPr>
          <w:b/>
          <w:sz w:val="20"/>
        </w:rPr>
        <w:t>Séptima.- Garantías</w:t>
      </w:r>
    </w:p>
    <w:p>
      <w:r>
        <w:rPr>
          <w:b w:val="0"/>
          <w:sz w:val="20"/>
        </w:rPr>
        <w:t>El contratista ofrece una garantía mínima de __________________ meses desde la finalización de la obra, para la subsanación de defectos o vicios ocultos que se manifiesten durante dicho período.</w:t>
      </w:r>
    </w:p>
    <w:p/>
    <w:p>
      <w:r>
        <w:rPr>
          <w:b/>
          <w:sz w:val="20"/>
        </w:rPr>
        <w:t>Octava.- Resolución del contrato</w:t>
      </w:r>
    </w:p>
    <w:p>
      <w:r>
        <w:rPr>
          <w:b w:val="0"/>
          <w:sz w:val="20"/>
        </w:rPr>
        <w:t>El incumplimiento grave de cualquiera de las partes dará derecho a la otra a resolver el presente contrato, sin perjuicio de la reclamación de los daños y perjuicios que procedan.</w:t>
      </w:r>
    </w:p>
    <w:p/>
    <w:p>
      <w:r>
        <w:rPr>
          <w:b/>
          <w:sz w:val="20"/>
        </w:rPr>
        <w:t>Novena.- Legislación aplicable y jurisdicción</w:t>
      </w:r>
    </w:p>
    <w:p>
      <w:r>
        <w:rPr>
          <w:b w:val="0"/>
          <w:sz w:val="20"/>
        </w:rPr>
        <w:t>El presente contrato se regirá por lo dispuesto en el Código Civil y demás normativa aplicable en materia de contratos de obra. Para la resolución de cualquier controversia derivada del presente contrato, las partes se someten expresamente a los Juzgados y Tribunales de ______________________, renunciando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CONTRATISTA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https://lex-mercantil.com/modelo-de-contrato-de-obra-privada/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contrato-de-obra-privad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