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TRANSPORTE</w:t>
      </w:r>
    </w:p>
    <w:p/>
    <w:p>
      <w:r>
        <w:rPr>
          <w:b w:val="0"/>
          <w:sz w:val="20"/>
        </w:rPr>
        <w:t>Lugar : ____________________________    Fecha : ____________________________</w:t>
      </w:r>
    </w:p>
    <w:p/>
    <w:p>
      <w:r>
        <w:rPr>
          <w:b/>
          <w:sz w:val="20"/>
        </w:rPr>
        <w:t>Datos del Cargador :</w:t>
      </w:r>
    </w:p>
    <w:p>
      <w:r>
        <w:rPr>
          <w:b w:val="0"/>
          <w:sz w:val="20"/>
        </w:rPr>
        <w:t>Nombre o Razón Social : ________________________________________________</w:t>
      </w:r>
    </w:p>
    <w:p>
      <w:r>
        <w:rPr>
          <w:b w:val="0"/>
          <w:sz w:val="20"/>
        </w:rPr>
        <w:t>NIF/CIF : _____________________________________________________________</w:t>
      </w:r>
    </w:p>
    <w:p>
      <w:r>
        <w:rPr>
          <w:b w:val="0"/>
          <w:sz w:val="20"/>
        </w:rPr>
        <w:t>Dirección : ___________________________________________________________</w:t>
      </w:r>
    </w:p>
    <w:p>
      <w:r>
        <w:rPr>
          <w:b w:val="0"/>
          <w:sz w:val="20"/>
        </w:rPr>
        <w:t>Teléfono : ____________________________________________________________</w:t>
      </w:r>
    </w:p>
    <w:p/>
    <w:p>
      <w:r>
        <w:rPr>
          <w:b/>
          <w:sz w:val="20"/>
        </w:rPr>
        <w:t>Datos del Porteador :</w:t>
      </w:r>
    </w:p>
    <w:p>
      <w:r>
        <w:rPr>
          <w:b w:val="0"/>
          <w:sz w:val="20"/>
        </w:rPr>
        <w:t>Nombre o Razón Social : ________________________________________________</w:t>
      </w:r>
    </w:p>
    <w:p>
      <w:r>
        <w:rPr>
          <w:b w:val="0"/>
          <w:sz w:val="20"/>
        </w:rPr>
        <w:t>NIF/CIF : _____________________________________________________________</w:t>
      </w:r>
    </w:p>
    <w:p>
      <w:r>
        <w:rPr>
          <w:b w:val="0"/>
          <w:sz w:val="20"/>
        </w:rPr>
        <w:t>Dirección : ___________________________________________________________</w:t>
      </w:r>
    </w:p>
    <w:p>
      <w:r>
        <w:rPr>
          <w:b w:val="0"/>
          <w:sz w:val="20"/>
        </w:rPr>
        <w:t>Teléfono : ____________________________________________________________</w:t>
      </w:r>
    </w:p>
    <w:p/>
    <w:p>
      <w:r>
        <w:rPr>
          <w:b/>
          <w:sz w:val="20"/>
        </w:rPr>
        <w:t>Datos del Transporte :</w:t>
      </w:r>
    </w:p>
    <w:p>
      <w:r>
        <w:rPr>
          <w:b w:val="0"/>
          <w:sz w:val="20"/>
        </w:rPr>
        <w:t>Tipo de vehículo : _________________________________________________</w:t>
      </w:r>
    </w:p>
    <w:p>
      <w:r>
        <w:rPr>
          <w:b w:val="0"/>
          <w:sz w:val="20"/>
        </w:rPr>
        <w:t>Matrícula : __________________________________________________________</w:t>
      </w:r>
    </w:p>
    <w:p>
      <w:r>
        <w:rPr>
          <w:b w:val="0"/>
          <w:sz w:val="20"/>
        </w:rPr>
        <w:t>Conductor : _________________________________________________________</w:t>
      </w:r>
    </w:p>
    <w:p>
      <w:r>
        <w:rPr>
          <w:b w:val="0"/>
          <w:sz w:val="20"/>
        </w:rPr>
        <w:t>Número de manifiesto o guía de transporte : ___________________________</w:t>
      </w:r>
    </w:p>
    <w:p/>
    <w:p>
      <w:r>
        <w:rPr>
          <w:b/>
          <w:sz w:val="20"/>
        </w:rPr>
        <w:t>Descripción de la Mercancía :</w:t>
      </w:r>
    </w:p>
    <w:p>
      <w:r>
        <w:rPr>
          <w:b w:val="0"/>
          <w:sz w:val="20"/>
        </w:rPr>
        <w:t>Tipo de mercancía : _________________________________________________</w:t>
      </w:r>
    </w:p>
    <w:p>
      <w:r>
        <w:rPr>
          <w:b w:val="0"/>
          <w:sz w:val="20"/>
        </w:rPr>
        <w:t>Cantidad y peso : _________________________________________________</w:t>
      </w:r>
    </w:p>
    <w:p>
      <w:r>
        <w:rPr>
          <w:b w:val="0"/>
          <w:sz w:val="20"/>
        </w:rPr>
        <w:t>Embalaje : __________________________________________________________</w:t>
      </w:r>
    </w:p>
    <w:p>
      <w:r>
        <w:rPr>
          <w:b w:val="0"/>
          <w:sz w:val="20"/>
        </w:rPr>
        <w:t>Lugar de carga : _________________________________________________</w:t>
      </w:r>
    </w:p>
    <w:p>
      <w:r>
        <w:rPr>
          <w:b w:val="0"/>
          <w:sz w:val="20"/>
        </w:rPr>
        <w:t>Lugar de descarga : ________________________________________________</w:t>
      </w:r>
    </w:p>
    <w:p/>
    <w:p>
      <w:r>
        <w:rPr>
          <w:b/>
          <w:sz w:val="20"/>
        </w:rPr>
        <w:t>Precio y Condiciones de Pago :</w:t>
      </w:r>
    </w:p>
    <w:p>
      <w:r>
        <w:rPr>
          <w:b w:val="0"/>
          <w:sz w:val="20"/>
        </w:rPr>
        <w:t>Precio convenido : _________________ EUR</w:t>
      </w:r>
    </w:p>
    <w:p>
      <w:r>
        <w:rPr>
          <w:b w:val="0"/>
          <w:sz w:val="20"/>
        </w:rPr>
        <w:t>Forma de pago : ______________________________________________________</w:t>
      </w:r>
    </w:p>
    <w:p/>
    <w:p>
      <w:r>
        <w:rPr>
          <w:b/>
          <w:sz w:val="20"/>
        </w:rPr>
        <w:t>Cláusula 1 – Objeto del contrato</w:t>
      </w:r>
    </w:p>
    <w:p>
      <w:r>
        <w:rPr>
          <w:b w:val="0"/>
          <w:sz w:val="20"/>
        </w:rPr>
        <w:t>El cargador encarga y el porteador acepta el transporte de la mercancía descrita, conforme a las condiciones establecidas en el presente contrato. El porteador se obliga a la entrega en el lugar indicado, respetando los plazos y condiciones pactadas.</w:t>
      </w:r>
    </w:p>
    <w:p/>
    <w:p>
      <w:r>
        <w:rPr>
          <w:b/>
          <w:sz w:val="20"/>
        </w:rPr>
        <w:t>Cláusula 2 – Obligaciones del porteador</w:t>
      </w:r>
    </w:p>
    <w:p>
      <w:r>
        <w:rPr>
          <w:b w:val="0"/>
          <w:sz w:val="20"/>
        </w:rPr>
        <w:t>El porteador realizará el transporte con diligencia y cuidado, respondiendo por la mercancía desde la aceptación hasta la entrega, salvo los casos de fuerza mayor o circunstancias excepcionales. Está obligado a disponer de los medios adecuados para el transporte y cumplir con la normativa vigente.</w:t>
      </w:r>
    </w:p>
    <w:p/>
    <w:p>
      <w:r>
        <w:rPr>
          <w:b/>
          <w:sz w:val="20"/>
        </w:rPr>
        <w:t>Cláusula 3 – Obligaciones del cargador</w:t>
      </w:r>
    </w:p>
    <w:p>
      <w:r>
        <w:rPr>
          <w:b w:val="0"/>
          <w:sz w:val="20"/>
        </w:rPr>
        <w:t>El cargador se compromete a entregar la mercancía en condiciones aptas para el transporte, con el embalaje adecuado y toda la documentación necesaria. Responderá de la exactitud de los datos proporcionados y de la veracidad de la naturaleza de la mercancía.</w:t>
      </w:r>
    </w:p>
    <w:p/>
    <w:p>
      <w:r>
        <w:rPr>
          <w:b/>
          <w:sz w:val="20"/>
        </w:rPr>
        <w:t>Cláusula 4 – Plazos y lugar de entrega</w:t>
      </w:r>
    </w:p>
    <w:p>
      <w:r>
        <w:rPr>
          <w:b w:val="0"/>
          <w:sz w:val="20"/>
        </w:rPr>
        <w:t>El porteador deberá realizar la entrega en el lugar y dentro del plazo establecido. En caso de demora imputable al porteador, será responsable de los daños y perjuicios ocasionados, salvo prueba de caso fortuito o fuerza mayor.</w:t>
      </w:r>
    </w:p>
    <w:p/>
    <w:p>
      <w:r>
        <w:rPr>
          <w:b/>
          <w:sz w:val="20"/>
        </w:rPr>
        <w:t>Cláusula 5 – Responsabilidad y seguro</w:t>
      </w:r>
    </w:p>
    <w:p>
      <w:r>
        <w:rPr>
          <w:b w:val="0"/>
          <w:sz w:val="20"/>
        </w:rPr>
        <w:t>El porteador responderá por la pérdida, daño o deterioro de la mercancía durante el transporte, conforme a la legislación aplicable. Se aconseja la contratación de un seguro específico para la mercancía transportada, cuyo coste podrá ser asumido por el cargador o pactado entre las partes.</w:t>
      </w:r>
    </w:p>
    <w:p/>
    <w:p>
      <w:r>
        <w:rPr>
          <w:b/>
          <w:sz w:val="20"/>
        </w:rPr>
        <w:t>Cláusula 6 – Precio y forma de pago</w:t>
      </w:r>
    </w:p>
    <w:p>
      <w:r>
        <w:rPr>
          <w:b w:val="0"/>
          <w:sz w:val="20"/>
        </w:rPr>
        <w:t>El precio convenido deberá ser abonado según lo pactado. En caso de retraso en el pago, el porteador podrá exigir intereses de demora conforme a la normativa vigente.</w:t>
      </w:r>
    </w:p>
    <w:p/>
    <w:p>
      <w:r>
        <w:rPr>
          <w:b/>
          <w:sz w:val="20"/>
        </w:rPr>
        <w:t>Cláusula 7 – Duración y resolución</w:t>
      </w:r>
    </w:p>
    <w:p>
      <w:r>
        <w:rPr>
          <w:b w:val="0"/>
          <w:sz w:val="20"/>
        </w:rPr>
        <w:t>El presente contrato tendrá la duración necesaria para la realización del transporte. Cualquiera de las partes podrá resolverlo por incumplimiento grave de la otra parte, sin perjuicio de las indemnizaciones que correspondan.</w:t>
      </w:r>
    </w:p>
    <w:p/>
    <w:p>
      <w:r>
        <w:rPr>
          <w:b/>
          <w:sz w:val="20"/>
        </w:rPr>
        <w:t>Cláusula 8 – Legislación aplicable y jurisdicción</w:t>
      </w:r>
    </w:p>
    <w:p>
      <w:r>
        <w:rPr>
          <w:b w:val="0"/>
          <w:sz w:val="20"/>
        </w:rPr>
        <w:t>Este contrato se regirá por la legislación española aplicable al transporte de mercancías por carretera. Para cuantas discrepancias pudieran surgir, las partes se someten a la jurisdicción de los juzgados y tribunales del domicilio del demandado, salvo pacto en contrario.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CARGADOR</w:t>
            </w:r>
          </w:p>
        </w:tc>
        <w:tc>
          <w:tcPr>
            <w:tcW w:type="dxa" w:w="4986"/>
            <w:tcBorders>
              <w:top w:val="nil"/>
              <w:left w:val="nil"/>
              <w:bottom w:val="nil"/>
              <w:right w:val="nil"/>
              <w:insideH w:val="nil"/>
              <w:insideV w:val="nil"/>
            </w:tcBorders>
          </w:tcPr>
          <w:p>
            <w:pPr>
              <w:jc w:val="center"/>
            </w:pPr>
            <w:r>
              <w:t>PORTEADOR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https://lex-mercantil.com/modelo-de-contrato-de-transporte/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modelo-de-contrato-de-transporte/"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