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DE ACCIÓN DE REPETICIÓN CONTRA DEUDOR SOLIDARIO</w:t>
      </w:r>
    </w:p>
    <w:p/>
    <w:p/>
    <w:p>
      <w:r>
        <w:rPr>
          <w:b/>
          <w:sz w:val="20"/>
        </w:rPr>
        <w:t>AL JUZGADO DE PRIMERA INSTANCIA QUE POR TURNO CORRESPONDA:</w:t>
      </w:r>
    </w:p>
    <w:p/>
    <w:p>
      <w:r>
        <w:rPr>
          <w:b/>
          <w:sz w:val="20"/>
        </w:rPr>
        <w:t>D./Dña. ____________________________________, mayor de edad, con domicilio en ____________________________, y con DNI/NIE nº ________________________, en nombre propio (o representación legal),</w:t>
      </w:r>
    </w:p>
    <w:p>
      <w:r>
        <w:rPr>
          <w:b/>
          <w:sz w:val="20"/>
        </w:rPr>
        <w:t>EXPONE:</w:t>
      </w:r>
    </w:p>
    <w:p/>
    <w:p>
      <w:r>
        <w:rPr>
          <w:b w:val="0"/>
          <w:sz w:val="20"/>
        </w:rPr>
        <w:t>PRIMERO.- Que en fecha __________ se suscribió un contrato de obligación solidaria entre las partes, por el que el demandado responde de manera solidaria frente al acreedor.</w:t>
      </w:r>
    </w:p>
    <w:p>
      <w:r>
        <w:rPr>
          <w:b w:val="0"/>
          <w:sz w:val="20"/>
        </w:rPr>
        <w:t>SEGUNDO.- Que habiéndose satisfecho la deuda principal por parte de este demandante, se ha producido el pago íntegro que libera la obligación frente al acreedor común.</w:t>
      </w:r>
    </w:p>
    <w:p>
      <w:r>
        <w:rPr>
          <w:b w:val="0"/>
          <w:sz w:val="20"/>
        </w:rPr>
        <w:t>TERCERO.- Que, conforme al artículo 1911 del Código Civil, el pago realizado permite ejercitar la acción de repetición contra el deudor solidario que ha satisfecho la deuda.</w:t>
      </w:r>
    </w:p>
    <w:p>
      <w:r>
        <w:rPr>
          <w:b w:val="0"/>
          <w:sz w:val="20"/>
        </w:rPr>
        <w:t>CUARTO.- Que a pesar de haberse requerido el reintegro de las cantidades abonadas, el demandado se ha negado a proceder a su devolución.</w:t>
      </w:r>
    </w:p>
    <w:p/>
    <w:p>
      <w:r>
        <w:rPr>
          <w:b/>
          <w:sz w:val="20"/>
        </w:rPr>
        <w:t>FUNDAMENTOS DE DERECHO</w:t>
      </w:r>
    </w:p>
    <w:p>
      <w:r>
        <w:rPr>
          <w:b/>
          <w:sz w:val="20"/>
        </w:rPr>
        <w:t>I. Competencia.</w:t>
      </w:r>
    </w:p>
    <w:p>
      <w:r>
        <w:rPr>
          <w:b w:val="0"/>
          <w:sz w:val="20"/>
        </w:rPr>
        <w:t>Es competente este Juzgado de Primera Instancia por razón del territorio y materia, conforme a lo dispuesto en los artículos 50 y siguientes de la Ley de Enjuiciamiento Civil.</w:t>
      </w:r>
    </w:p>
    <w:p>
      <w:r>
        <w:rPr>
          <w:b/>
          <w:sz w:val="20"/>
        </w:rPr>
        <w:t>II. Legitimación activa y pasiva.</w:t>
      </w:r>
    </w:p>
    <w:p>
      <w:r>
        <w:rPr>
          <w:b w:val="0"/>
          <w:sz w:val="20"/>
        </w:rPr>
        <w:t>El actor ostenta legitimación activa y el demandado legitimación pasiva para el ejercicio de la presente acción, conforme a lo dispuesto en el artículo 10 de la Ley de Enjuiciamiento Civil.</w:t>
      </w:r>
    </w:p>
    <w:p>
      <w:r>
        <w:rPr>
          <w:b/>
          <w:sz w:val="20"/>
        </w:rPr>
        <w:t>III. Acción ejercitada.</w:t>
      </w:r>
    </w:p>
    <w:p>
      <w:r>
        <w:rPr>
          <w:b w:val="0"/>
          <w:sz w:val="20"/>
        </w:rPr>
        <w:t>Se ejercita la acción de repetición prevista en el artículo 1911 del Código Civil, al haber satisfecho el demandante una deuda solidaria y reclamar la devolución a quien debía responder conjuntamente.</w:t>
      </w:r>
    </w:p>
    <w:p>
      <w:r>
        <w:rPr>
          <w:b/>
          <w:sz w:val="20"/>
        </w:rPr>
        <w:t>IV. Normativa aplicable.</w:t>
      </w:r>
    </w:p>
    <w:p>
      <w:r>
        <w:rPr>
          <w:b w:val="0"/>
          <w:sz w:val="20"/>
        </w:rPr>
        <w:t>Artículos 1101, 1911, y concordantes del Código Civil, y demás normas aplicables en materia civil.</w:t>
      </w:r>
    </w:p>
    <w:p/>
    <w:p>
      <w:r>
        <w:rPr>
          <w:b/>
          <w:sz w:val="20"/>
        </w:rPr>
        <w:t>Por todo lo expuesto,</w:t>
      </w:r>
    </w:p>
    <w:p>
      <w:r>
        <w:rPr>
          <w:b/>
          <w:sz w:val="20"/>
        </w:rPr>
        <w:t>SUPLICO AL JUZGADO:</w:t>
      </w:r>
    </w:p>
    <w:p>
      <w:r>
        <w:rPr>
          <w:b w:val="0"/>
          <w:sz w:val="20"/>
        </w:rPr>
        <w:t>1. Que tenga por presentado este escrito, se sirva admitirlo, y en su virtud, se dicte sentencia estimando íntegramente la demanda de acción de repetición contra el demandado D./Dña. __________________________.</w:t>
      </w:r>
    </w:p>
    <w:p>
      <w:r>
        <w:rPr>
          <w:b w:val="0"/>
          <w:sz w:val="20"/>
        </w:rPr>
        <w:t>2. Que se condene al demandado al pago y reintegro de la cantidad de __________ euros, más los intereses legales correspondientes desde la fecha del desembolso.</w:t>
      </w:r>
    </w:p>
    <w:p>
      <w:r>
        <w:rPr>
          <w:b w:val="0"/>
          <w:sz w:val="20"/>
        </w:rPr>
        <w:t>3. Que se impongan las costas del presente procedimiento al demandado.</w:t>
      </w:r>
    </w:p>
    <w:p/>
    <w:p>
      <w:r>
        <w:rPr>
          <w:b w:val="0"/>
          <w:sz w:val="20"/>
        </w:rPr>
        <w:t>Es Justicia que pido en ____________________, a ___ de __________ de ______.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FIRMADO POR EL DEMANDANTE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FIRMADO POR EL ABOGADO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https://lex-mercantil.com/modelo-demanda-accion-de-repeticion-contra-deudor-solidario/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demanda-accion-de-repeticion-contra-deudor-solidario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