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POR INCUMPLIMIENTO DE CONTRATO DE PRESTACIÓN DE SERVICIOS</w:t>
      </w:r>
    </w:p>
    <w:p/>
    <w:p/>
    <w:p>
      <w:r>
        <w:rPr>
          <w:b/>
          <w:sz w:val="20"/>
        </w:rPr>
        <w:t>Datos del Demandante:</w:t>
      </w:r>
    </w:p>
    <w:p>
      <w:r>
        <w:rPr>
          <w:b w:val="0"/>
          <w:sz w:val="20"/>
        </w:rPr>
        <w:t>Nombre y Apellidos / Razón Social : ____________________________________________</w:t>
      </w:r>
    </w:p>
    <w:p>
      <w:r>
        <w:rPr>
          <w:b w:val="0"/>
          <w:sz w:val="20"/>
        </w:rPr>
        <w:t>DNI / NIF : _________________________________________________________________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Datos del Demandado:</w:t>
      </w:r>
    </w:p>
    <w:p>
      <w:r>
        <w:rPr>
          <w:b w:val="0"/>
          <w:sz w:val="20"/>
        </w:rPr>
        <w:t>Nombre y Apellidos / Razón Social : ____________________________________________</w:t>
      </w:r>
    </w:p>
    <w:p>
      <w:r>
        <w:rPr>
          <w:b w:val="0"/>
          <w:sz w:val="20"/>
        </w:rPr>
        <w:t>DNI / NIF : _________________________________________________________________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Primero.- Que en fecha ______________ se suscribió entre las partes un contrato de prestación de servicios que se adjunta como documento nº 1, mediante el cual el Demandado se comprometía a prestar los servicios descritos en dicho contrato.</w:t>
      </w:r>
    </w:p>
    <w:p>
      <w:r>
        <w:rPr>
          <w:b w:val="0"/>
          <w:sz w:val="20"/>
        </w:rPr>
        <w:t>Segundo.- Que el Demandado ha incumplido sus obligaciones contractuales, concretamente en: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Tercero.- Que como consecuencia de dicho incumplimiento, el Demandante ha sufrido perjuicios que se detallan a continuación: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Competencia y jurisdicción.</w:t>
      </w:r>
    </w:p>
    <w:p>
      <w:r>
        <w:rPr>
          <w:b w:val="0"/>
          <w:sz w:val="20"/>
        </w:rPr>
        <w:t>Es competente este Juzgado de Primera Instancia conforme a lo establecido en el artículo 50 de la Ley Orgánica del Poder Judicial.</w:t>
      </w:r>
    </w:p>
    <w:p/>
    <w:p>
      <w:r>
        <w:rPr>
          <w:b w:val="0"/>
          <w:sz w:val="20"/>
        </w:rPr>
        <w:t>II. Legitimación.</w:t>
      </w:r>
    </w:p>
    <w:p>
      <w:r>
        <w:rPr>
          <w:b w:val="0"/>
          <w:sz w:val="20"/>
        </w:rPr>
        <w:t>El Demandante ostenta legitimación activa conforme al artículo 10 de la Ley de Enjuiciamiento Civil, y el Demandado, pasiva, al ser parte en el contrato objeto de la presente demanda.</w:t>
      </w:r>
    </w:p>
    <w:p/>
    <w:p>
      <w:r>
        <w:rPr>
          <w:b w:val="0"/>
          <w:sz w:val="20"/>
        </w:rPr>
        <w:t>III. Fondo del asunto.</w:t>
      </w:r>
    </w:p>
    <w:p>
      <w:r>
        <w:rPr>
          <w:b w:val="0"/>
          <w:sz w:val="20"/>
        </w:rPr>
        <w:t>El incumplimiento contractual se rige por lo dispuesto en los artículos 1.101 y siguientes del Código Civil, relativos a la responsabilidad por incumplimiento de las obligaciones contractuales.</w:t>
      </w:r>
    </w:p>
    <w:p>
      <w:r>
        <w:rPr>
          <w:b w:val="0"/>
          <w:sz w:val="20"/>
        </w:rPr>
        <w:t>El Demandado ha incurrido en incumplimiento contractual, motivo por el cual debe ser condenado a satisfacer la indemnización correspondiente por los daños y perjuicios ocasionados al Demandante.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1. Que se admita esta demanda por incumplimiento de contrato de prestación de servicios.</w:t>
      </w:r>
    </w:p>
    <w:p>
      <w:r>
        <w:rPr>
          <w:b w:val="0"/>
          <w:sz w:val="20"/>
        </w:rPr>
        <w:t>2. Que se condene al Demandado a cumplir con las obligaciones asumidas en el contrato de prestación de servicios suscrito entre las partes.</w:t>
      </w:r>
    </w:p>
    <w:p>
      <w:r>
        <w:rPr>
          <w:b w:val="0"/>
          <w:sz w:val="20"/>
        </w:rPr>
        <w:t>3. Que se condene al Demandado al pago de la cantidad de ______________ euros en concepto de indemnización por los daños y perjuicios ocasionados.</w:t>
      </w:r>
    </w:p>
    <w:p>
      <w:r>
        <w:rPr>
          <w:b w:val="0"/>
          <w:sz w:val="20"/>
        </w:rPr>
        <w:t>4. Que se condene al Demandado al pago de las costas procesales.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Contrato de prestación de servicios.</w:t>
      </w:r>
    </w:p>
    <w:p>
      <w:r>
        <w:rPr>
          <w:b w:val="0"/>
          <w:sz w:val="20"/>
        </w:rPr>
        <w:t>2. Documentación justificativa del incumplimiento.</w:t>
      </w:r>
    </w:p>
    <w:p>
      <w:r>
        <w:rPr>
          <w:b w:val="0"/>
          <w:sz w:val="20"/>
        </w:rPr>
        <w:t>3. Documentación acreditativa de los daños y perjuicios.</w:t>
      </w:r>
    </w:p>
    <w:p/>
    <w:p/>
    <w:p>
      <w:r>
        <w:rPr>
          <w:b w:val="0"/>
          <w:sz w:val="20"/>
        </w:rPr>
        <w:t>Lugar y fecha de la firma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LEGAL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https://lex-mercantil.com/modelo-demanda-por-incumplimiento-de-contrato-de-prestacion-de-servicios/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demanda-por-incumplimiento-de-contrato-de-prestacion-de-servicio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