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DEVOLUCIÓN DE MATERIAL EMPRESA</w:t>
      </w:r>
    </w:p>
    <w:p/>
    <w:p>
      <w:r>
        <w:rPr>
          <w:b/>
          <w:sz w:val="20"/>
        </w:rPr>
        <w:t>Datos del trabajador que realiza la devolución:</w:t>
      </w:r>
    </w:p>
    <w:p>
      <w:r>
        <w:rPr>
          <w:b w:val="0"/>
          <w:sz w:val="20"/>
        </w:rPr>
        <w:t>Nombre y Apellidos : ______________________________________________</w:t>
      </w:r>
    </w:p>
    <w:p>
      <w:r>
        <w:rPr>
          <w:b w:val="0"/>
          <w:sz w:val="20"/>
        </w:rPr>
        <w:t>DNI/NIE : _________________________________________________________</w:t>
      </w:r>
    </w:p>
    <w:p>
      <w:r>
        <w:rPr>
          <w:b w:val="0"/>
          <w:sz w:val="20"/>
        </w:rPr>
        <w:t>Departamento/Área : _______________________________________________</w:t>
      </w:r>
    </w:p>
    <w:p>
      <w:r>
        <w:rPr>
          <w:b w:val="0"/>
          <w:sz w:val="20"/>
        </w:rPr>
        <w:t>Cargo : ___________________________________________________________</w:t>
      </w:r>
    </w:p>
    <w:p/>
    <w:p>
      <w:r>
        <w:rPr>
          <w:b/>
          <w:sz w:val="20"/>
        </w:rPr>
        <w:t>Detalles del material devuelto:</w:t>
      </w:r>
    </w:p>
    <w:p>
      <w:r>
        <w:rPr>
          <w:b w:val="0"/>
          <w:sz w:val="20"/>
        </w:rPr>
        <w:t>Descripción del material : _________________________________________</w:t>
      </w:r>
    </w:p>
    <w:p>
      <w:r>
        <w:rPr>
          <w:b w:val="0"/>
          <w:sz w:val="20"/>
        </w:rPr>
        <w:t>Cantidad : _________________________________________________________</w:t>
      </w:r>
    </w:p>
    <w:p>
      <w:r>
        <w:rPr>
          <w:b w:val="0"/>
          <w:sz w:val="20"/>
        </w:rPr>
        <w:t>Estado del material : _______________________________________________</w:t>
      </w:r>
    </w:p>
    <w:p>
      <w:r>
        <w:rPr>
          <w:b w:val="0"/>
          <w:sz w:val="20"/>
        </w:rPr>
        <w:t>Número de serie / Identificación : _________________________________</w:t>
      </w:r>
    </w:p>
    <w:p>
      <w:r>
        <w:rPr>
          <w:b w:val="0"/>
          <w:sz w:val="20"/>
        </w:rPr>
        <w:t>Observaciones : ____________________________________________________</w:t>
      </w:r>
    </w:p>
    <w:p/>
    <w:p>
      <w:r>
        <w:rPr>
          <w:b/>
          <w:sz w:val="20"/>
        </w:rPr>
        <w:t>Motivo de la devolución: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pPr>
        <w:jc w:val="center"/>
      </w:pPr>
      <w:r>
        <w:rPr>
          <w:b/>
          <w:sz w:val="20"/>
        </w:rPr>
        <w:t>DECLARACIÓN</w:t>
      </w:r>
    </w:p>
    <w:p>
      <w:r>
        <w:rPr>
          <w:b w:val="0"/>
          <w:sz w:val="20"/>
        </w:rPr>
        <w:t>El trabajador declara que el material descrito anteriormente es devuelto en el estado indicado y reconoce que, a partir de esta fecha, no ostenta responsabilidad sobre dicho material. La empresa confirma la recepción del material y su conformidad con el estado descrito.</w:t>
      </w:r>
    </w:p>
    <w:p/>
    <w:p>
      <w:r>
        <w:rPr>
          <w:b/>
          <w:sz w:val="20"/>
        </w:rPr>
        <w:t>Lugar de entrega y recepción :</w:t>
      </w:r>
    </w:p>
    <w:p>
      <w:r>
        <w:rPr>
          <w:b w:val="0"/>
          <w:sz w:val="20"/>
        </w:rPr>
        <w:t>_________________________________________________________</w:t>
      </w:r>
    </w:p>
    <w:p/>
    <w:p>
      <w:r>
        <w:rPr>
          <w:b/>
          <w:sz w:val="20"/>
        </w:rPr>
        <w:t>Firmas: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TRABAJADOR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RESPONSABLE DE RECURSOS MATERIALES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https://lex-mercantil.com/modelo-devolucion-material-empresa/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devolucion-material-empresa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