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JUSTIFICANTE DE PAGO EN EFECTIVO</w:t>
      </w:r>
    </w:p>
    <w:p/>
    <w:p>
      <w:r>
        <w:rPr>
          <w:b w:val="0"/>
          <w:sz w:val="20"/>
        </w:rPr>
        <w:t>Yo, el abajo firmante, en calidad de pagador, hago constar que mediante este documento realizo el pago en efectivo conforme a las condiciones que se detallan a continuación:</w:t>
      </w:r>
    </w:p>
    <w:p/>
    <w:p>
      <w:r>
        <w:rPr>
          <w:b/>
          <w:sz w:val="20"/>
        </w:rPr>
        <w:t>DATOS DEL PAGADOR: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DNI/NIE : 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/>
    <w:p>
      <w:r>
        <w:rPr>
          <w:b/>
          <w:sz w:val="20"/>
        </w:rPr>
        <w:t>DATOS DEL RECEPTOR: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DNI/NIE : 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/>
    <w:p>
      <w:r>
        <w:rPr>
          <w:b/>
          <w:sz w:val="20"/>
        </w:rPr>
        <w:t>DESCRIPCIÓN DEL PAGO:</w:t>
      </w:r>
    </w:p>
    <w:p>
      <w:r>
        <w:rPr>
          <w:b w:val="0"/>
          <w:sz w:val="20"/>
        </w:rPr>
        <w:t>Concepto : ___________________________________________________________</w:t>
      </w:r>
    </w:p>
    <w:p>
      <w:r>
        <w:rPr>
          <w:b w:val="0"/>
          <w:sz w:val="20"/>
        </w:rPr>
        <w:t>Importe entregado : _______________ EUR (Euros)</w:t>
      </w:r>
    </w:p>
    <w:p>
      <w:r>
        <w:rPr>
          <w:b w:val="0"/>
          <w:sz w:val="20"/>
        </w:rPr>
        <w:t>Medio de pago : Efectivo</w:t>
      </w:r>
    </w:p>
    <w:p/>
    <w:p>
      <w:r>
        <w:rPr>
          <w:b/>
          <w:sz w:val="20"/>
        </w:rPr>
        <w:t>CLÁUSULAS:</w:t>
      </w:r>
    </w:p>
    <w:p>
      <w:r>
        <w:rPr>
          <w:b w:val="0"/>
          <w:sz w:val="20"/>
        </w:rPr>
        <w:t>1. El receptor declara haber recibido en este acto la cantidad indicada en efectivo, en pleno y completo pago del concepto descrito.</w:t>
      </w:r>
    </w:p>
    <w:p/>
    <w:p>
      <w:r>
        <w:rPr>
          <w:b w:val="0"/>
          <w:sz w:val="20"/>
        </w:rPr>
        <w:t>2. Ambas partes manifiestan que la entrega y recepción del importe mencionado se realiza sin ningún tipo de reserva, y que con este justificante se da por satisfecha la obligación económica correspondiente.</w:t>
      </w:r>
    </w:p>
    <w:p/>
    <w:p>
      <w:r>
        <w:rPr>
          <w:b w:val="0"/>
          <w:sz w:val="20"/>
        </w:rPr>
        <w:t>3. El pagador declara conocer y aceptar que la entrega en efectivo se realiza conforme a la legislación vigente en materia de prevención de blanqueo de capitales y financiación del terrorismo.</w:t>
      </w:r>
    </w:p>
    <w:p/>
    <w:p>
      <w:r>
        <w:rPr>
          <w:b w:val="0"/>
          <w:sz w:val="20"/>
        </w:rPr>
        <w:t>4. Este justificante no sustituye en ningún caso la emisión de factura o documento contable que corresponda conforme a la normativa fiscal aplicable.</w:t>
      </w:r>
    </w:p>
    <w:p/>
    <w:p>
      <w:r>
        <w:rPr>
          <w:b w:val="0"/>
          <w:sz w:val="20"/>
        </w:rPr>
        <w:t>5. Ambas partes se comprometen a conservar copia de este documento como prueba del pago efectuado.</w:t>
      </w:r>
    </w:p>
    <w:p/>
    <w:p/>
    <w:p>
      <w:r>
        <w:rPr>
          <w:b w:val="0"/>
          <w:sz w:val="20"/>
        </w:rPr>
        <w:t>Lugar de emisión : _________________________________________________</w:t>
      </w:r>
    </w:p>
    <w:p>
      <w:r>
        <w:rPr>
          <w:b w:val="0"/>
          <w:sz w:val="20"/>
        </w:rPr>
        <w:t>Fecha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PAGADOR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RECEPTOR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https://lex-mercantil.com/modelo-justificante-de-pago-en-efectivo/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justificante-de-pago-en-efectivo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