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RENUNCIA AL CONTRATO DE SOCIEDAD ANÓNIMA</w:t>
      </w:r>
    </w:p>
    <w:p/>
    <w:p/>
    <w:p>
      <w:r>
        <w:rPr>
          <w:b/>
          <w:sz w:val="20"/>
        </w:rPr>
        <w:t>REUNIDOS:</w:t>
      </w:r>
    </w:p>
    <w:p>
      <w:r>
        <w:rPr>
          <w:b w:val="0"/>
          <w:sz w:val="20"/>
        </w:rPr>
        <w:t>De una parte, D./Dña. _____________________________________________________, mayor de edad, con DNI nº ____________________, y domicilio en ____________________________________________________________.</w:t>
      </w:r>
    </w:p>
    <w:p>
      <w:r>
        <w:rPr>
          <w:b w:val="0"/>
          <w:sz w:val="20"/>
        </w:rPr>
        <w:t>De otra parte, la Sociedad Anónima denominada _________________________________, con CIF ________________________, y domicilio social en ____________________________________________________.</w:t>
      </w:r>
    </w:p>
    <w:p/>
    <w:p>
      <w:r>
        <w:rPr>
          <w:b/>
          <w:sz w:val="20"/>
        </w:rPr>
        <w:t>EXPONEN:</w:t>
      </w:r>
    </w:p>
    <w:p>
      <w:r>
        <w:rPr>
          <w:b w:val="0"/>
          <w:sz w:val="20"/>
        </w:rPr>
        <w:t>I. Que ambas partes suscribieron un contrato de sociedad anónima con fecha ________________, cuyo objeto social es _______________________________________________________________.</w:t>
      </w:r>
    </w:p>
    <w:p>
      <w:r>
        <w:rPr>
          <w:b w:val="0"/>
          <w:sz w:val="20"/>
        </w:rPr>
        <w:t>II. Que D./Dña. ______________________________________________________ desea renunciar voluntariamente a su condición de socio, por lo que manifiesta su voluntad inequívoca de desistir de todos los derechos y obligaciones derivados del citado contrato.</w:t>
      </w:r>
    </w:p>
    <w:p/>
    <w:p>
      <w:r>
        <w:rPr>
          <w:b/>
          <w:sz w:val="20"/>
        </w:rPr>
        <w:t>MANIFIESTAN Y ACUERDAN:</w:t>
      </w:r>
    </w:p>
    <w:p>
      <w:r>
        <w:rPr>
          <w:b w:val="0"/>
          <w:sz w:val="20"/>
        </w:rPr>
        <w:t>Primero. Renuncia voluntaria:</w:t>
      </w:r>
    </w:p>
    <w:p>
      <w:r>
        <w:rPr>
          <w:b w:val="0"/>
          <w:sz w:val="20"/>
        </w:rPr>
        <w:t>D./Dña. ________________________________________________________ renuncia expresamente, y sin reservas, a todos sus derechos, acciones y beneficios derivados del contrato de sociedad anónima mencionado, así como a cualquier participación y responsabilidad asociada.</w:t>
      </w:r>
    </w:p>
    <w:p/>
    <w:p>
      <w:r>
        <w:rPr>
          <w:b w:val="0"/>
          <w:sz w:val="20"/>
        </w:rPr>
        <w:t>Segundo. Efectos de la renuncia:</w:t>
      </w:r>
    </w:p>
    <w:p>
      <w:r>
        <w:rPr>
          <w:b w:val="0"/>
          <w:sz w:val="20"/>
        </w:rPr>
        <w:t>La renuncia tendrá efectos a partir de la firma del presente documento, liberando a D./Dña. __________________________________________________ de cualquier obligación futura vinculada a la sociedad, sin perjuicio de las responsabilidades contraídas con anterioridad.</w:t>
      </w:r>
    </w:p>
    <w:p/>
    <w:p>
      <w:r>
        <w:rPr>
          <w:b w:val="0"/>
          <w:sz w:val="20"/>
        </w:rPr>
        <w:t>Tercero. Liquidación y entrega de participaciones:</w:t>
      </w:r>
    </w:p>
    <w:p>
      <w:r>
        <w:rPr>
          <w:b w:val="0"/>
          <w:sz w:val="20"/>
        </w:rPr>
        <w:t>Se acuerda que la liquidación por la renuncia se realizará conforme a lo estipulado en los estatutos sociales y la legislación vigente, procediendo a la entrega o cancelación de las participaciones sociales correspondientes.</w:t>
      </w:r>
    </w:p>
    <w:p/>
    <w:p>
      <w:r>
        <w:rPr>
          <w:b w:val="0"/>
          <w:sz w:val="20"/>
        </w:rPr>
        <w:t>Cuarto. Notificaciones y comunicaciones:</w:t>
      </w:r>
    </w:p>
    <w:p>
      <w:r>
        <w:rPr>
          <w:b w:val="0"/>
          <w:sz w:val="20"/>
        </w:rPr>
        <w:t>Las partes se comprometen a realizar las comunicaciones necesarias ante el Registro Mercantil y demás organismos competentes para formalizar y registrar la renuncia.</w:t>
      </w:r>
    </w:p>
    <w:p/>
    <w:p>
      <w:r>
        <w:rPr>
          <w:b w:val="0"/>
          <w:sz w:val="20"/>
        </w:rPr>
        <w:t>Quinto. Jurisdicción y ley aplicable:</w:t>
      </w:r>
    </w:p>
    <w:p>
      <w:r>
        <w:rPr>
          <w:b w:val="0"/>
          <w:sz w:val="20"/>
        </w:rPr>
        <w:t>Para la interpretación y cumplimiento del presente documento, las partes se someten expresamente a la legislación española y a la jurisdicción de los Juzgados y Tribunales del domicilio social de la sociedad.</w:t>
      </w:r>
    </w:p>
    <w:p/>
    <w:p/>
    <w:p>
      <w:r>
        <w:rPr>
          <w:b w:val="0"/>
          <w:sz w:val="20"/>
        </w:rPr>
        <w:t>En ____________________________, a ______ de ______________ de ______.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SOCIO RENUNCIANTE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EN REPRESENTACIÓN DE LA SOCIEDAD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https://lex-mercantil.com/modelo-renuncia-contrato-sas/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renuncia-contrato-sas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