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ALTA COMO SOCIO/A</w:t>
      </w:r>
    </w:p>
    <w:p/>
    <w:p/>
    <w:p>
      <w:r>
        <w:rPr>
          <w:b/>
          <w:sz w:val="20"/>
        </w:rPr>
        <w:t>DATOS PERSONALES DEL SOLICITANTE: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Fecha de nacimiento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Código Postal : ___________________    Población : 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DATOS ADICIONALES:</w:t>
      </w:r>
    </w:p>
    <w:p>
      <w:r>
        <w:rPr>
          <w:b w:val="0"/>
          <w:sz w:val="20"/>
        </w:rPr>
        <w:t>Profesión u ocupación : _________________________________________________</w:t>
      </w:r>
    </w:p>
    <w:p>
      <w:r>
        <w:rPr>
          <w:b w:val="0"/>
          <w:sz w:val="20"/>
        </w:rPr>
        <w:t>Entiendo y acepto los Estatutos y Reglamentos que rigen la Asociación.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Por la presente, solicito formalmente mi alta como socio/a de la Asociación,</w:t>
      </w:r>
    </w:p>
    <w:p>
      <w:r>
        <w:rPr>
          <w:b w:val="0"/>
          <w:sz w:val="20"/>
        </w:rPr>
        <w:t>comprometiéndome a cumplir con las obligaciones que se derivan de dicha condición,</w:t>
      </w:r>
    </w:p>
    <w:p>
      <w:r>
        <w:rPr>
          <w:b w:val="0"/>
          <w:sz w:val="20"/>
        </w:rPr>
        <w:t>así como a respetar los fines y normas internas establecidas.</w:t>
      </w:r>
    </w:p>
    <w:p/>
    <w:p>
      <w:r>
        <w:rPr>
          <w:b/>
          <w:sz w:val="20"/>
        </w:rPr>
        <w:t>AUTORIZACIÓN DE PROTECCIÓN DE DATOS:</w:t>
      </w:r>
    </w:p>
    <w:p>
      <w:r>
        <w:rPr>
          <w:b w:val="0"/>
          <w:sz w:val="20"/>
        </w:rPr>
        <w:t>Consiento el tratamiento de mis datos personales conforme a lo establecido en la Ley Orgánica 3/2018,</w:t>
      </w:r>
    </w:p>
    <w:p>
      <w:r>
        <w:rPr>
          <w:b w:val="0"/>
          <w:sz w:val="20"/>
        </w:rPr>
        <w:t>de Protección de Datos Personales y garantía de los derechos digitales, para los fines propios de la Asociación.</w:t>
      </w:r>
    </w:p>
    <w:p/>
    <w:p/>
    <w:p>
      <w:r>
        <w:rPr>
          <w:b w:val="0"/>
          <w:sz w:val="20"/>
        </w:rPr>
        <w:t>Lugar : _________________________________</w:t>
      </w:r>
    </w:p>
    <w:p>
      <w:r>
        <w:rPr>
          <w:b w:val="0"/>
          <w:sz w:val="20"/>
        </w:rPr>
        <w:t>Firma del solicitante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https://lex-mercantil.com/modelo-solicitud-alta-socio-asociacion/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solicitud-alta-socio-asociacion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