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CERTIFICADO DE POSICIONES</w:t>
      </w:r>
    </w:p>
    <w:p/>
    <w:p/>
    <w:p>
      <w:r>
        <w:rPr>
          <w:b/>
          <w:sz w:val="20"/>
        </w:rPr>
        <w:t>A la atención de la Autoridad Marítima correspondiente: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/ Razón Social : ____________________________________________</w:t>
      </w:r>
    </w:p>
    <w:p>
      <w:r>
        <w:rPr>
          <w:b w:val="0"/>
          <w:sz w:val="20"/>
        </w:rPr>
        <w:t>DNI / NIF / CIF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____________________________________________________________</w:t>
      </w:r>
    </w:p>
    <w:p/>
    <w:p>
      <w:r>
        <w:rPr>
          <w:b/>
          <w:sz w:val="20"/>
        </w:rPr>
        <w:t>Datos del Buque:</w:t>
      </w:r>
    </w:p>
    <w:p>
      <w:r>
        <w:rPr>
          <w:b w:val="0"/>
          <w:sz w:val="20"/>
        </w:rPr>
        <w:t>Nombre del buque : _____________________________________________________________</w:t>
      </w:r>
    </w:p>
    <w:p>
      <w:r>
        <w:rPr>
          <w:b w:val="0"/>
          <w:sz w:val="20"/>
        </w:rPr>
        <w:t>Número de matrícula o registro : ________________________________________________</w:t>
      </w:r>
    </w:p>
    <w:p>
      <w:r>
        <w:rPr>
          <w:b w:val="0"/>
          <w:sz w:val="20"/>
        </w:rPr>
        <w:t>Tipo de buque : _________________________________________________________________</w:t>
      </w:r>
    </w:p>
    <w:p>
      <w:r>
        <w:rPr>
          <w:b w:val="0"/>
          <w:sz w:val="20"/>
        </w:rPr>
        <w:t>Eslora (metros) : _____________________</w:t>
      </w:r>
    </w:p>
    <w:p>
      <w:r>
        <w:rPr>
          <w:b w:val="0"/>
          <w:sz w:val="20"/>
        </w:rPr>
        <w:t>Manga (metros) : _____________________</w:t>
      </w:r>
    </w:p>
    <w:p>
      <w:r>
        <w:rPr>
          <w:b w:val="0"/>
          <w:sz w:val="20"/>
        </w:rPr>
        <w:t>Número IMO (si procede) : ______________________________________________________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Por la presente, solicito la expedición del Certificado de Posiciones del buque arriba identificado,</w:t>
      </w:r>
    </w:p>
    <w:p>
      <w:r>
        <w:rPr>
          <w:b w:val="0"/>
          <w:sz w:val="20"/>
        </w:rPr>
        <w:t>conforme a lo establecido en la normativa marítima vigente, para los fines que sean oportunos.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– Ley 14/2014, de 24 de julio, de Navegación Marítima.</w:t>
      </w:r>
    </w:p>
    <w:p>
      <w:r>
        <w:rPr>
          <w:b w:val="0"/>
          <w:sz w:val="20"/>
        </w:rPr>
        <w:t>– Real Decreto 1027/1989, de 28 de julio, por el que se aprueba el Reglamento General para los Registros de Buques.</w:t>
      </w:r>
    </w:p>
    <w:p>
      <w:r>
        <w:rPr>
          <w:b w:val="0"/>
          <w:sz w:val="20"/>
        </w:rPr>
        <w:t>– Demás normativa aplicable en materia marítima y portuaria.</w:t>
      </w:r>
    </w:p>
    <w:p/>
    <w:p>
      <w:r>
        <w:rPr>
          <w:b/>
          <w:sz w:val="20"/>
        </w:rPr>
        <w:t>Declaraciones y compromisos:</w:t>
      </w:r>
    </w:p>
    <w:p>
      <w:r>
        <w:rPr>
          <w:b w:val="0"/>
          <w:sz w:val="20"/>
        </w:rPr>
        <w:t>Declaro que los datos proporcionados son ciertos y completos, y me comprometo a facilitar cualquier documentación adicional que se requiera para la correcta tramitación de esta solicitud.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>
      <w:r>
        <w:rPr>
          <w:b w:val="0"/>
          <w:sz w:val="20"/>
        </w:rPr>
        <w:t>Fecha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https://lex-mercantil.com/modelo-solicitud-certificado-de-posiciones/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solicitud-certificado-de-posicione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