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PACTO DE NO COMPETENCIA ENTRE EMPRESAS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________________________________, con domicilio social en ________________________________, y CIF número ________________________________.</w:t>
      </w:r>
    </w:p>
    <w:p>
      <w:r>
        <w:rPr>
          <w:b w:val="0"/>
          <w:sz w:val="20"/>
        </w:rPr>
        <w:t>Y de otra parte, ________________________________, con domicilio social en ________________________________, y CIF número ________________________________.</w:t>
      </w:r>
    </w:p>
    <w:p>
      <w:r>
        <w:rPr>
          <w:b w:val="0"/>
          <w:sz w:val="20"/>
        </w:rPr>
        <w:t>Ambas partes, en adelante denominadas conjuntamente como “las Empresas”, se reconocen mutuamente capacidad legal para formalizar el presente Pacto de No Competencia y a tal efecto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Empresas desean establecer una relación comercial y colaborativa, en el marco de la cual se requiere proteger los intereses legítimos de cada una respecto a la competencia desleal.</w:t>
      </w:r>
    </w:p>
    <w:p>
      <w:r>
        <w:rPr>
          <w:b w:val="0"/>
          <w:sz w:val="20"/>
        </w:rPr>
        <w:t>II. Que mediante el presente pacto se pretende regular el compromiso de no competencia en los términos y condiciones que a continuación se detallan.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Objeto</w:t>
      </w:r>
    </w:p>
    <w:p>
      <w:r>
        <w:rPr>
          <w:b w:val="0"/>
          <w:sz w:val="20"/>
        </w:rPr>
        <w:t>El presente pacto tiene por objeto establecer las condiciones bajo las cuales las Empresas se obligan a no competir entre sí en el ámbito y condiciones establecidas en este documento, durante el periodo de vigencia del mismo.</w:t>
      </w:r>
    </w:p>
    <w:p/>
    <w:p>
      <w:r>
        <w:rPr>
          <w:b/>
          <w:sz w:val="20"/>
        </w:rPr>
        <w:t>Segunda – Ámbito de No Competencia</w:t>
      </w:r>
    </w:p>
    <w:p>
      <w:r>
        <w:rPr>
          <w:b w:val="0"/>
          <w:sz w:val="20"/>
        </w:rPr>
        <w:t>Las Empresas acuerdan no desarrollar actividades comerciales, industriales o de prestación de servicios que supongan competencia directa o indirecta entre ellas, en el sector y territorio siguientes: ________________________________.</w:t>
      </w:r>
    </w:p>
    <w:p/>
    <w:p>
      <w:r>
        <w:rPr>
          <w:b/>
          <w:sz w:val="20"/>
        </w:rPr>
        <w:t>Tercera – Duración</w:t>
      </w:r>
    </w:p>
    <w:p>
      <w:r>
        <w:rPr>
          <w:b w:val="0"/>
          <w:sz w:val="20"/>
        </w:rPr>
        <w:t>El presente pacto tendrá una duración de ___________________ años, contados a partir de la firma del presente documento, sin que pueda ser prorrogado automáticamente salvo acuerdo expreso por escrito de ambas partes.</w:t>
      </w:r>
    </w:p>
    <w:p/>
    <w:p>
      <w:r>
        <w:rPr>
          <w:b/>
          <w:sz w:val="20"/>
        </w:rPr>
        <w:t>Cuarta – Excepciones</w:t>
      </w:r>
    </w:p>
    <w:p>
      <w:r>
        <w:rPr>
          <w:b w:val="0"/>
          <w:sz w:val="20"/>
        </w:rPr>
        <w:t>Quedan excluidas del ámbito de este pacto aquellas actividades que las Empresas puedan desarrollar de forma independiente y que no tengan relación ni afecten a la competencia directa en el sector estipulado.</w:t>
      </w:r>
    </w:p>
    <w:p/>
    <w:p>
      <w:r>
        <w:rPr>
          <w:b/>
          <w:sz w:val="20"/>
        </w:rPr>
        <w:t>Quinta – Confidencialidad</w:t>
      </w:r>
    </w:p>
    <w:p>
      <w:r>
        <w:rPr>
          <w:b w:val="0"/>
          <w:sz w:val="20"/>
        </w:rPr>
        <w:t>Ambas Empresas se comprometen a mantener la confidencialidad sobre la información, datos, estrategias y cualquier otro aspecto relacionado con el contenido y aplicación de este pacto, durante su vigencia y después de su extinción.</w:t>
      </w:r>
    </w:p>
    <w:p/>
    <w:p>
      <w:r>
        <w:rPr>
          <w:b/>
          <w:sz w:val="20"/>
        </w:rPr>
        <w:t>Sexta – Penalizaciones y responsabilidad</w:t>
      </w:r>
    </w:p>
    <w:p>
      <w:r>
        <w:rPr>
          <w:b w:val="0"/>
          <w:sz w:val="20"/>
        </w:rPr>
        <w:t>En caso de incumplimiento de las obligaciones asumidas en este pacto, la parte incumplidora deberá indemnizar a la parte afectada por los daños y perjuicios ocasionados, sin perjuicio de otras acciones legales que pudieran corresponder.</w:t>
      </w:r>
    </w:p>
    <w:p/>
    <w:p>
      <w:r>
        <w:rPr>
          <w:b/>
          <w:sz w:val="20"/>
        </w:rPr>
        <w:t>Séptima – Modificaciones</w:t>
      </w:r>
    </w:p>
    <w:p>
      <w:r>
        <w:rPr>
          <w:b w:val="0"/>
          <w:sz w:val="20"/>
        </w:rPr>
        <w:t>Cualquier modificación o adición al presente pacto deberá realizarse por escrito y contar con el consentimiento expreso de ambas partes.</w:t>
      </w:r>
    </w:p>
    <w:p/>
    <w:p>
      <w:r>
        <w:rPr>
          <w:b/>
          <w:sz w:val="20"/>
        </w:rPr>
        <w:t>Octava – Legislación aplicable y jurisdicción</w:t>
      </w:r>
    </w:p>
    <w:p>
      <w:r>
        <w:rPr>
          <w:b w:val="0"/>
          <w:sz w:val="20"/>
        </w:rPr>
        <w:t>El presente pacto se regirá e interpretará de acuerdo con la legislación española. Para la resolución de cualquier controversia derivada del presente documento, las partes se someten a la jurisdicción de los Juzgados y Tribunales de ________________________________.</w:t>
      </w:r>
    </w:p>
    <w:p/>
    <w:p/>
    <w:p>
      <w:r>
        <w:rPr>
          <w:b w:val="0"/>
          <w:sz w:val="20"/>
        </w:rPr>
        <w:t>Lugar de firma : _____________________________________________</w:t>
      </w:r>
    </w:p>
    <w:p>
      <w:r>
        <w:rPr>
          <w:b w:val="0"/>
          <w:sz w:val="20"/>
        </w:rPr>
        <w:t>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https://lex-mercantil.com/pacto-de-no-competencia-entre-empresas-modelo/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pacto-de-no-competencia-entre-empresas-mode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