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HOGWARTS SCHOOL OF WITCHCRAFT AND WIZARDRY</w:t>
      </w:r>
    </w:p>
    <w:p>
      <w:pPr>
        <w:jc w:val="center"/>
      </w:pPr>
      <w:r>
        <w:rPr>
          <w:b/>
          <w:sz w:val="20"/>
        </w:rPr>
        <w:t>Carta Oficial</w:t>
      </w:r>
    </w:p>
    <w:p/>
    <w:p/>
    <w:p>
      <w:r>
        <w:rPr>
          <w:b w:val="0"/>
          <w:sz w:val="20"/>
        </w:rPr>
        <w:t>Dirección: Colegio Hogwarts de Magia y Hechicería</w:t>
      </w:r>
    </w:p>
    <w:p>
      <w:r>
        <w:rPr>
          <w:b w:val="0"/>
          <w:sz w:val="20"/>
        </w:rPr>
        <w:t>Lugar: Reino Unido</w:t>
      </w:r>
    </w:p>
    <w:p/>
    <w:p>
      <w:r>
        <w:rPr>
          <w:b/>
          <w:sz w:val="20"/>
        </w:rPr>
        <w:t>Para:</w:t>
      </w:r>
    </w:p>
    <w:p>
      <w:r>
        <w:rPr>
          <w:b w:val="0"/>
          <w:sz w:val="20"/>
        </w:rPr>
        <w:t>Sr./Sra. _______________________________________________</w:t>
      </w:r>
    </w:p>
    <w:p>
      <w:r>
        <w:rPr>
          <w:b w:val="0"/>
          <w:sz w:val="20"/>
        </w:rPr>
        <w:t>Dirección: ______________________________________________</w:t>
      </w:r>
    </w:p>
    <w:p>
      <w:r>
        <w:rPr>
          <w:b w:val="0"/>
          <w:sz w:val="20"/>
        </w:rPr>
        <w:t>Ciudad: _________________________________________________</w:t>
      </w:r>
    </w:p>
    <w:p/>
    <w:p>
      <w:r>
        <w:rPr>
          <w:b/>
          <w:sz w:val="20"/>
        </w:rPr>
        <w:t>Asunto: Convocatoria y Confirmación de Admisión a Hogwarts</w:t>
      </w:r>
    </w:p>
    <w:p/>
    <w:p>
      <w:r>
        <w:rPr>
          <w:b w:val="0"/>
          <w:sz w:val="20"/>
        </w:rPr>
        <w:t>Estimado/a Sr./Sra.,</w:t>
      </w:r>
    </w:p>
    <w:p/>
    <w:p>
      <w:r>
        <w:rPr>
          <w:b w:val="0"/>
          <w:sz w:val="20"/>
        </w:rPr>
        <w:t>Por la presente, nos complace informarle que ha sido aceptado/a como estudiante en la Escuela Hogwarts de Magia y Hechicería para el curso escolar próximo. Esta admisión está sujeta a la aceptación y cumplimiento de las siguientes condiciones conforme a las normativas establecidas por el Ministerio de Magia y el propio Colegio.</w:t>
      </w:r>
    </w:p>
    <w:p/>
    <w:p>
      <w:r>
        <w:rPr>
          <w:b/>
          <w:sz w:val="20"/>
        </w:rPr>
        <w:t>Condiciones y Normas:</w:t>
      </w:r>
    </w:p>
    <w:p>
      <w:r>
        <w:rPr>
          <w:b w:val="0"/>
          <w:sz w:val="20"/>
        </w:rPr>
        <w:t>1. El alumno deberá presentarse en el Colegio para el inicio del curso en la fecha establecida, portando todo el material escolar requerido y el uniforme reglamentario.</w:t>
      </w:r>
    </w:p>
    <w:p>
      <w:r>
        <w:rPr>
          <w:b w:val="0"/>
          <w:sz w:val="20"/>
        </w:rPr>
        <w:t>2. Se exige el cumplimiento estricto del Código de Conducta de Hogwarts, el cual regula el comportamiento dentro y fuera del recinto escolar.</w:t>
      </w:r>
    </w:p>
    <w:p>
      <w:r>
        <w:rPr>
          <w:b w:val="0"/>
          <w:sz w:val="20"/>
        </w:rPr>
        <w:t>3. Los padres o tutores deberán firmar el consentimiento expreso para el tratamiento de datos personales, así como la autorización para la participación en actividades extracurriculares.</w:t>
      </w:r>
    </w:p>
    <w:p>
      <w:r>
        <w:rPr>
          <w:b w:val="0"/>
          <w:sz w:val="20"/>
        </w:rPr>
        <w:t>4. Cualquier incumplimiento de las normas podrá conllevar sanciones disciplinarias, incluyendo la posible expulsión según lo establecido en los reglamentos internos.</w:t>
      </w:r>
    </w:p>
    <w:p/>
    <w:p>
      <w:r>
        <w:rPr>
          <w:b w:val="0"/>
          <w:sz w:val="20"/>
        </w:rPr>
        <w:t>Rogamos confirme su aceptación mediante la firma de este documento y su devolución al Departamento de Admisiones en el plazo establecido, lo que formalizará su inscripción definitiva en la Escuela.</w:t>
      </w:r>
    </w:p>
    <w:p/>
    <w:p/>
    <w:p>
      <w:r>
        <w:rPr>
          <w:b w:val="0"/>
          <w:sz w:val="20"/>
        </w:rPr>
        <w:t>Lugar y fecha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Alumno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Padre/Madre o Tutor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__________________________________________</w:t>
            </w:r>
          </w:p>
        </w:tc>
      </w:tr>
    </w:tbl>
    <w:p/>
    <w:p/>
    <w:p>
      <w:r>
        <w:rPr>
          <w:b w:val="0"/>
          <w:sz w:val="20"/>
        </w:rPr>
        <w:t>Aviso legal: Este documento tiene carácter meramente informativo y vinculante conforme a la legislación vigente en España. La admisión en la Escuela Hogwarts está sujeta a las normas de protección de datos y derechos del menor, así como a la normativa educativa aplicable.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https://lex-mercantil.com/plantilla-carta-harry-potter/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plantilla-carta-harry-potter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