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SOLICITUD DE SUMINISTRO DE AGUA POTABLE</w:t>
      </w:r>
    </w:p>
    <w:p/>
    <w:p>
      <w:r>
        <w:rPr>
          <w:b/>
          <w:sz w:val="20"/>
        </w:rPr>
        <w:t>Datos del Solicitante:</w:t>
      </w:r>
    </w:p>
    <w:p>
      <w:r>
        <w:rPr>
          <w:b w:val="0"/>
          <w:sz w:val="20"/>
        </w:rPr>
        <w:t>Nombre y Apellidos: ________________________________________________</w:t>
      </w:r>
    </w:p>
    <w:p>
      <w:r>
        <w:rPr>
          <w:b w:val="0"/>
          <w:sz w:val="20"/>
        </w:rPr>
        <w:t>D.N.I. / N.I.E.: _____________________________________________________</w:t>
      </w:r>
    </w:p>
    <w:p>
      <w:r>
        <w:rPr>
          <w:b w:val="0"/>
          <w:sz w:val="20"/>
        </w:rPr>
        <w:t>Domicilio Fiscal: ____________________________________________________</w:t>
      </w:r>
    </w:p>
    <w:p>
      <w:r>
        <w:rPr>
          <w:b w:val="0"/>
          <w:sz w:val="20"/>
        </w:rPr>
        <w:t>Teléfono de Contacto: _______________________________________________</w:t>
      </w:r>
    </w:p>
    <w:p/>
    <w:p>
      <w:r>
        <w:rPr>
          <w:b/>
          <w:sz w:val="20"/>
        </w:rPr>
        <w:t>Datos del Inmueble:</w:t>
      </w:r>
    </w:p>
    <w:p>
      <w:r>
        <w:rPr>
          <w:b w:val="0"/>
          <w:sz w:val="20"/>
        </w:rPr>
        <w:t>Dirección del inmueble: ______________________________________________</w:t>
      </w:r>
    </w:p>
    <w:p>
      <w:r>
        <w:rPr>
          <w:b w:val="0"/>
          <w:sz w:val="20"/>
        </w:rPr>
        <w:t>Referencia catastral: ________________________________________________</w:t>
      </w:r>
    </w:p>
    <w:p>
      <w:r>
        <w:rPr>
          <w:b w:val="0"/>
          <w:sz w:val="20"/>
        </w:rPr>
        <w:t>Uso del inmueble (residencial, comercial, industrial): _________________</w:t>
      </w:r>
    </w:p>
    <w:p/>
    <w:p>
      <w:r>
        <w:rPr>
          <w:b/>
          <w:sz w:val="20"/>
        </w:rPr>
        <w:t>Objeto de la Solicitud:</w:t>
      </w:r>
    </w:p>
    <w:p>
      <w:r>
        <w:rPr>
          <w:b w:val="0"/>
          <w:sz w:val="20"/>
        </w:rPr>
        <w:t>Por la presente, solicito la conexión al suministro público de agua potable en el inmueble descrito, conforme a la normativa vigente y a las condiciones establecidas por el Ayuntamiento y la empresa suministradora.</w:t>
      </w:r>
    </w:p>
    <w:p/>
    <w:p>
      <w:r>
        <w:rPr>
          <w:b/>
          <w:sz w:val="20"/>
        </w:rPr>
        <w:t>Declaraciones del Solicitante:</w:t>
      </w:r>
    </w:p>
    <w:p>
      <w:r>
        <w:rPr>
          <w:b w:val="0"/>
          <w:sz w:val="20"/>
        </w:rPr>
        <w:t>Declaro bajo mi responsabilidad que los datos aportados son verdaderos y que el inmueble cumple con los requisitos urbanísticos y técnicos para la conexión.</w:t>
      </w:r>
    </w:p>
    <w:p/>
    <w:p>
      <w:r>
        <w:rPr>
          <w:b/>
          <w:sz w:val="20"/>
        </w:rPr>
        <w:t>Condiciones del Servicio:</w:t>
      </w:r>
    </w:p>
    <w:p>
      <w:r>
        <w:rPr>
          <w:b w:val="0"/>
          <w:sz w:val="20"/>
        </w:rPr>
        <w:t>Acepto las condiciones generales de suministro de agua potable, los precios vigentes y las obligaciones derivadas del contrato de suministro que se formalice.</w:t>
      </w:r>
    </w:p>
    <w:p/>
    <w:p>
      <w:r>
        <w:rPr>
          <w:b/>
          <w:sz w:val="20"/>
        </w:rPr>
        <w:t>Documentación Adjunta:</w:t>
      </w:r>
    </w:p>
    <w:p>
      <w:r>
        <w:rPr>
          <w:b w:val="0"/>
          <w:sz w:val="20"/>
        </w:rPr>
        <w:t>- Fotocopia del DNI/NIE del solicitante</w:t>
      </w:r>
    </w:p>
    <w:p>
      <w:r>
        <w:rPr>
          <w:b w:val="0"/>
          <w:sz w:val="20"/>
        </w:rPr>
        <w:t>- Escritura o título de propiedad del inmueble</w:t>
      </w:r>
    </w:p>
    <w:p>
      <w:r>
        <w:rPr>
          <w:b w:val="0"/>
          <w:sz w:val="20"/>
        </w:rPr>
        <w:t>- Plano y memoria técnica del inmueble (si procede)</w:t>
      </w:r>
    </w:p>
    <w:p>
      <w:r>
        <w:rPr>
          <w:b w:val="0"/>
          <w:sz w:val="20"/>
        </w:rPr>
        <w:t>- Justificante de pago de tasas administrativas</w:t>
      </w:r>
    </w:p>
    <w:p/>
    <w:p>
      <w:r>
        <w:rPr>
          <w:b/>
          <w:sz w:val="20"/>
        </w:rPr>
        <w:t>Lugar para la firma y fecha:</w:t>
      </w:r>
    </w:p>
    <w:p>
      <w:r>
        <w:rPr>
          <w:b w:val="0"/>
          <w:sz w:val="20"/>
        </w:rPr>
        <w:t>Lugar : ______________________________________</w:t>
      </w:r>
    </w:p>
    <w:p>
      <w:r>
        <w:rPr>
          <w:b w:val="0"/>
          <w:sz w:val="20"/>
        </w:rPr>
        <w:t>Fecha : 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Representante (si procede)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https://lex-mercantil.com/solicitud-de-agua-potable-ejemplo/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solicitud-de-agua-potable-ejemplo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